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73" w:rsidRPr="004D4BF7" w:rsidRDefault="00E44EA1" w:rsidP="008F6296">
      <w:pPr>
        <w:shd w:val="clear" w:color="auto" w:fill="D9D9D9"/>
        <w:ind w:left="-567"/>
        <w:outlineLvl w:val="0"/>
        <w:rPr>
          <w:rFonts w:cs="Arial"/>
          <w:b/>
          <w:sz w:val="28"/>
          <w:szCs w:val="28"/>
        </w:rPr>
      </w:pPr>
      <w:bookmarkStart w:id="0" w:name="Titel"/>
      <w:r>
        <w:rPr>
          <w:rFonts w:cs="Arial"/>
          <w:b/>
          <w:sz w:val="28"/>
          <w:szCs w:val="28"/>
        </w:rPr>
        <w:t>Meldeblatt 2</w:t>
      </w:r>
      <w:r w:rsidR="00137273" w:rsidRPr="004D4BF7">
        <w:rPr>
          <w:rFonts w:cs="Arial"/>
          <w:b/>
          <w:sz w:val="28"/>
          <w:szCs w:val="28"/>
        </w:rPr>
        <w:t xml:space="preserve"> </w:t>
      </w:r>
    </w:p>
    <w:p w:rsidR="00137273" w:rsidRPr="004D4BF7" w:rsidRDefault="00137273" w:rsidP="008F6296">
      <w:pPr>
        <w:shd w:val="clear" w:color="auto" w:fill="D9D9D9"/>
        <w:ind w:left="-567"/>
        <w:outlineLvl w:val="0"/>
        <w:rPr>
          <w:rFonts w:cs="Arial"/>
          <w:b/>
          <w:sz w:val="28"/>
          <w:szCs w:val="28"/>
        </w:rPr>
      </w:pPr>
      <w:r w:rsidRPr="004D4BF7">
        <w:rPr>
          <w:rFonts w:cs="Arial"/>
          <w:b/>
          <w:sz w:val="28"/>
          <w:szCs w:val="28"/>
        </w:rPr>
        <w:t>zu Art.</w:t>
      </w:r>
      <w:r w:rsidR="009E00E7">
        <w:rPr>
          <w:rFonts w:cs="Arial"/>
          <w:b/>
          <w:sz w:val="28"/>
          <w:szCs w:val="28"/>
        </w:rPr>
        <w:t xml:space="preserve"> 28 VSG (Unterrichtsausschluss)</w:t>
      </w:r>
    </w:p>
    <w:p w:rsidR="00137273" w:rsidRDefault="00137273" w:rsidP="008F6296">
      <w:pPr>
        <w:ind w:left="-567"/>
        <w:rPr>
          <w:rFonts w:cs="Arial"/>
          <w:b/>
          <w:sz w:val="22"/>
        </w:rPr>
      </w:pPr>
    </w:p>
    <w:p w:rsidR="00137273" w:rsidRPr="00BD4EF7" w:rsidRDefault="00137273" w:rsidP="008F6296">
      <w:pPr>
        <w:ind w:left="-567"/>
        <w:rPr>
          <w:rFonts w:cs="Arial"/>
          <w:sz w:val="22"/>
        </w:rPr>
      </w:pPr>
      <w:r>
        <w:rPr>
          <w:rFonts w:cs="Arial"/>
        </w:rPr>
        <w:t xml:space="preserve">Sie haben an Ihrer Schule einen Unterrichtsausschluss vollzogen, welcher beendet ist. Sie werden </w:t>
      </w:r>
      <w:r w:rsidR="00631784">
        <w:rPr>
          <w:rFonts w:cs="Arial"/>
        </w:rPr>
        <w:br/>
      </w:r>
      <w:r>
        <w:rPr>
          <w:rFonts w:cs="Arial"/>
        </w:rPr>
        <w:t xml:space="preserve">nun gebeten, die Fragen dieses Formulars (Meldeblatt 2) </w:t>
      </w:r>
      <w:r w:rsidRPr="00AD03A7">
        <w:rPr>
          <w:rFonts w:cs="Arial"/>
        </w:rPr>
        <w:t xml:space="preserve">zu beantworten und </w:t>
      </w:r>
      <w:r w:rsidRPr="00CA467E">
        <w:rPr>
          <w:rFonts w:cs="Arial"/>
          <w:b/>
        </w:rPr>
        <w:t>innert</w:t>
      </w:r>
      <w:r w:rsidRPr="00AD03A7">
        <w:rPr>
          <w:rFonts w:cs="Arial"/>
        </w:rPr>
        <w:t xml:space="preserve"> </w:t>
      </w:r>
      <w:r>
        <w:rPr>
          <w:rFonts w:cs="Arial"/>
          <w:b/>
        </w:rPr>
        <w:t>fünf Tagen</w:t>
      </w:r>
      <w:r w:rsidRPr="00AD03A7">
        <w:rPr>
          <w:rFonts w:cs="Arial"/>
        </w:rPr>
        <w:t xml:space="preserve"> dem zuständigen Schulinspektorat einzusenden.</w:t>
      </w:r>
    </w:p>
    <w:p w:rsidR="00137273" w:rsidRPr="00AD03A7" w:rsidRDefault="00137273" w:rsidP="008F6296">
      <w:pPr>
        <w:ind w:left="-567"/>
        <w:rPr>
          <w:rFonts w:cs="Arial"/>
          <w:b/>
        </w:rPr>
      </w:pPr>
    </w:p>
    <w:p w:rsidR="00137273" w:rsidRPr="00AD03A7" w:rsidRDefault="00137273" w:rsidP="008F6296">
      <w:pPr>
        <w:ind w:left="-567"/>
        <w:rPr>
          <w:rFonts w:cs="Arial"/>
        </w:rPr>
      </w:pPr>
      <w:r w:rsidRPr="00AD03A7">
        <w:rPr>
          <w:rFonts w:cs="Arial"/>
        </w:rPr>
        <w:t xml:space="preserve">Ihre Angaben dienen der </w:t>
      </w:r>
      <w:r w:rsidR="00631784">
        <w:rPr>
          <w:rFonts w:cs="Arial"/>
        </w:rPr>
        <w:t>Bildungs- und Kulturdirektion</w:t>
      </w:r>
      <w:r w:rsidRPr="00AD03A7">
        <w:rPr>
          <w:rFonts w:cs="Arial"/>
        </w:rPr>
        <w:t>, sich ein Bild über die Praxis, Erfolge und Misserfolge im Zusammenhang mit dem Unterrichtsausschluss gemäss Art. 28 Abs. 5 des Volksschulgesetzes machen zu können. Die Angaben bleiben anonym.</w:t>
      </w:r>
    </w:p>
    <w:p w:rsidR="00137273" w:rsidRPr="00AD03A7" w:rsidRDefault="00137273" w:rsidP="008F6296">
      <w:pPr>
        <w:spacing w:line="300" w:lineRule="auto"/>
        <w:ind w:left="-567"/>
        <w:rPr>
          <w:rFonts w:cs="Arial"/>
          <w:b/>
        </w:rPr>
      </w:pPr>
    </w:p>
    <w:p w:rsidR="00137273" w:rsidRPr="00995986" w:rsidRDefault="00137273" w:rsidP="008F6296">
      <w:pPr>
        <w:tabs>
          <w:tab w:val="left" w:pos="4536"/>
          <w:tab w:val="left" w:pos="9072"/>
          <w:tab w:val="left" w:pos="9356"/>
        </w:tabs>
        <w:ind w:left="-567"/>
        <w:rPr>
          <w:rFonts w:cs="Arial"/>
        </w:rPr>
      </w:pPr>
      <w:r w:rsidRPr="00995986">
        <w:rPr>
          <w:rFonts w:cs="Arial"/>
        </w:rPr>
        <w:t>Gemeinde:</w:t>
      </w:r>
      <w:r>
        <w:rPr>
          <w:rFonts w:cs="Arial"/>
        </w:rPr>
        <w:tab/>
      </w:r>
      <w:r w:rsidRPr="003B0E86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B0E86">
        <w:rPr>
          <w:rFonts w:cs="Arial"/>
          <w:u w:val="single"/>
        </w:rPr>
        <w:instrText xml:space="preserve"> FORMTEXT </w:instrText>
      </w:r>
      <w:r w:rsidRPr="003B0E86">
        <w:rPr>
          <w:rFonts w:cs="Arial"/>
          <w:u w:val="single"/>
        </w:rPr>
      </w:r>
      <w:r w:rsidRPr="003B0E86">
        <w:rPr>
          <w:rFonts w:cs="Arial"/>
          <w:u w:val="single"/>
        </w:rPr>
        <w:fldChar w:fldCharType="separate"/>
      </w:r>
      <w:bookmarkStart w:id="2" w:name="_GoBack"/>
      <w:bookmarkEnd w:id="2"/>
      <w:r w:rsidRPr="003B0E86">
        <w:rPr>
          <w:rFonts w:cs="Arial"/>
          <w:u w:val="single"/>
        </w:rPr>
        <w:t> </w:t>
      </w:r>
      <w:r w:rsidRPr="003B0E86">
        <w:rPr>
          <w:rFonts w:cs="Arial"/>
          <w:u w:val="single"/>
        </w:rPr>
        <w:t> </w:t>
      </w:r>
      <w:r w:rsidRPr="003B0E86">
        <w:rPr>
          <w:rFonts w:cs="Arial"/>
          <w:u w:val="single"/>
        </w:rPr>
        <w:t> </w:t>
      </w:r>
      <w:r w:rsidRPr="003B0E86">
        <w:rPr>
          <w:rFonts w:cs="Arial"/>
          <w:u w:val="single"/>
        </w:rPr>
        <w:t> </w:t>
      </w:r>
      <w:r w:rsidRPr="003B0E86">
        <w:rPr>
          <w:rFonts w:cs="Arial"/>
          <w:u w:val="single"/>
        </w:rPr>
        <w:t> </w:t>
      </w:r>
      <w:r w:rsidRPr="003B0E86">
        <w:rPr>
          <w:rFonts w:cs="Arial"/>
          <w:u w:val="single"/>
        </w:rPr>
        <w:fldChar w:fldCharType="end"/>
      </w:r>
      <w:bookmarkEnd w:id="1"/>
      <w:r>
        <w:rPr>
          <w:rFonts w:cs="Arial"/>
          <w:u w:val="single"/>
        </w:rPr>
        <w:tab/>
      </w:r>
    </w:p>
    <w:p w:rsidR="00137273" w:rsidRPr="00995986" w:rsidRDefault="00137273" w:rsidP="008F6296">
      <w:pPr>
        <w:tabs>
          <w:tab w:val="left" w:pos="4536"/>
          <w:tab w:val="left" w:leader="underscore" w:pos="9356"/>
        </w:tabs>
        <w:spacing w:line="300" w:lineRule="auto"/>
        <w:ind w:left="-567"/>
        <w:rPr>
          <w:rFonts w:cs="Arial"/>
        </w:rPr>
      </w:pPr>
    </w:p>
    <w:p w:rsidR="00137273" w:rsidRPr="00995986" w:rsidRDefault="00137273" w:rsidP="008F6296">
      <w:pPr>
        <w:tabs>
          <w:tab w:val="left" w:pos="4536"/>
          <w:tab w:val="left" w:pos="9072"/>
          <w:tab w:val="left" w:pos="9356"/>
        </w:tabs>
        <w:ind w:left="-567"/>
        <w:rPr>
          <w:rFonts w:cs="Arial"/>
        </w:rPr>
      </w:pPr>
      <w:r w:rsidRPr="00995986">
        <w:rPr>
          <w:rFonts w:cs="Arial"/>
        </w:rPr>
        <w:t>Schulkreis bzw. Schulhaus und Schulort:</w:t>
      </w:r>
      <w:r>
        <w:rPr>
          <w:rFonts w:cs="Arial"/>
        </w:rPr>
        <w:tab/>
      </w:r>
      <w:r w:rsidRPr="003B0E86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0E86">
        <w:rPr>
          <w:rFonts w:cs="Arial"/>
          <w:u w:val="single"/>
        </w:rPr>
        <w:instrText xml:space="preserve"> FORMTEXT </w:instrText>
      </w:r>
      <w:r w:rsidRPr="003B0E86">
        <w:rPr>
          <w:rFonts w:cs="Arial"/>
          <w:u w:val="single"/>
        </w:rPr>
      </w:r>
      <w:r w:rsidRPr="003B0E86">
        <w:rPr>
          <w:rFonts w:cs="Arial"/>
          <w:u w:val="single"/>
        </w:rPr>
        <w:fldChar w:fldCharType="separate"/>
      </w:r>
      <w:r w:rsidRPr="003B0E86">
        <w:rPr>
          <w:rFonts w:cs="Arial"/>
          <w:u w:val="single"/>
        </w:rPr>
        <w:t> </w:t>
      </w:r>
      <w:r w:rsidRPr="003B0E86">
        <w:rPr>
          <w:rFonts w:cs="Arial"/>
          <w:u w:val="single"/>
        </w:rPr>
        <w:t> </w:t>
      </w:r>
      <w:r w:rsidRPr="003B0E86">
        <w:rPr>
          <w:rFonts w:cs="Arial"/>
          <w:u w:val="single"/>
        </w:rPr>
        <w:t> </w:t>
      </w:r>
      <w:r w:rsidRPr="003B0E86">
        <w:rPr>
          <w:rFonts w:cs="Arial"/>
          <w:u w:val="single"/>
        </w:rPr>
        <w:t> </w:t>
      </w:r>
      <w:r w:rsidRPr="003B0E86">
        <w:rPr>
          <w:rFonts w:cs="Arial"/>
          <w:u w:val="single"/>
        </w:rPr>
        <w:t> </w:t>
      </w:r>
      <w:r w:rsidRPr="003B0E86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:rsidR="00137273" w:rsidRPr="00995986" w:rsidRDefault="00137273" w:rsidP="008F6296">
      <w:pPr>
        <w:tabs>
          <w:tab w:val="left" w:pos="4536"/>
          <w:tab w:val="left" w:leader="underscore" w:pos="9356"/>
        </w:tabs>
        <w:spacing w:line="300" w:lineRule="auto"/>
        <w:ind w:left="-567"/>
        <w:rPr>
          <w:rFonts w:cs="Arial"/>
        </w:rPr>
      </w:pPr>
    </w:p>
    <w:p w:rsidR="00137273" w:rsidRDefault="00137273" w:rsidP="008F6296">
      <w:pPr>
        <w:tabs>
          <w:tab w:val="left" w:pos="4536"/>
          <w:tab w:val="left" w:pos="9356"/>
        </w:tabs>
        <w:ind w:left="-567"/>
        <w:rPr>
          <w:rFonts w:cs="Arial"/>
        </w:rPr>
      </w:pPr>
    </w:p>
    <w:p w:rsidR="00137273" w:rsidRPr="00995986" w:rsidRDefault="00137273" w:rsidP="008F6296">
      <w:pPr>
        <w:tabs>
          <w:tab w:val="left" w:pos="4536"/>
          <w:tab w:val="left" w:pos="9072"/>
          <w:tab w:val="left" w:pos="9356"/>
        </w:tabs>
        <w:ind w:left="-567"/>
        <w:rPr>
          <w:rFonts w:cs="Arial"/>
        </w:rPr>
      </w:pPr>
      <w:r>
        <w:rPr>
          <w:rFonts w:cs="Arial"/>
        </w:rPr>
        <w:t xml:space="preserve">Unterrichtsausschluss gemäss Beschluss der Schulkommission vom </w:t>
      </w:r>
      <w:r w:rsidRPr="003B0E86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0E86">
        <w:rPr>
          <w:rFonts w:cs="Arial"/>
          <w:u w:val="single"/>
        </w:rPr>
        <w:instrText xml:space="preserve"> FORMTEXT </w:instrText>
      </w:r>
      <w:r w:rsidRPr="003B0E86">
        <w:rPr>
          <w:rFonts w:cs="Arial"/>
          <w:u w:val="single"/>
        </w:rPr>
      </w:r>
      <w:r w:rsidRPr="003B0E86">
        <w:rPr>
          <w:rFonts w:cs="Arial"/>
          <w:u w:val="single"/>
        </w:rPr>
        <w:fldChar w:fldCharType="separate"/>
      </w:r>
      <w:r w:rsidRPr="003B0E86">
        <w:rPr>
          <w:rFonts w:cs="Arial"/>
          <w:u w:val="single"/>
        </w:rPr>
        <w:t> </w:t>
      </w:r>
      <w:r w:rsidRPr="003B0E86">
        <w:rPr>
          <w:rFonts w:cs="Arial"/>
          <w:u w:val="single"/>
        </w:rPr>
        <w:t> </w:t>
      </w:r>
      <w:r w:rsidRPr="003B0E86">
        <w:rPr>
          <w:rFonts w:cs="Arial"/>
          <w:u w:val="single"/>
        </w:rPr>
        <w:t> </w:t>
      </w:r>
      <w:r w:rsidRPr="003B0E86">
        <w:rPr>
          <w:rFonts w:cs="Arial"/>
          <w:u w:val="single"/>
        </w:rPr>
        <w:t> </w:t>
      </w:r>
      <w:r w:rsidRPr="003B0E86">
        <w:rPr>
          <w:rFonts w:cs="Arial"/>
          <w:u w:val="single"/>
        </w:rPr>
        <w:t> </w:t>
      </w:r>
      <w:r w:rsidRPr="003B0E86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:rsidR="00137273" w:rsidRPr="00995986" w:rsidRDefault="00137273" w:rsidP="008F6296">
      <w:pPr>
        <w:tabs>
          <w:tab w:val="left" w:pos="4536"/>
          <w:tab w:val="left" w:leader="underscore" w:pos="9356"/>
        </w:tabs>
        <w:spacing w:line="300" w:lineRule="auto"/>
        <w:ind w:left="-567"/>
        <w:rPr>
          <w:rFonts w:cs="Arial"/>
        </w:rPr>
      </w:pPr>
    </w:p>
    <w:p w:rsidR="00137273" w:rsidRPr="00AD03A7" w:rsidRDefault="00137273" w:rsidP="008F6296">
      <w:pPr>
        <w:ind w:left="-567"/>
        <w:rPr>
          <w:rFonts w:cs="Arial"/>
          <w:b/>
        </w:rPr>
      </w:pPr>
    </w:p>
    <w:p w:rsidR="00137273" w:rsidRPr="00890B3E" w:rsidRDefault="00137273" w:rsidP="008F6296">
      <w:pPr>
        <w:tabs>
          <w:tab w:val="left" w:pos="360"/>
          <w:tab w:val="left" w:pos="1080"/>
          <w:tab w:val="left" w:pos="4500"/>
        </w:tabs>
        <w:ind w:left="-567"/>
        <w:rPr>
          <w:rFonts w:cs="Arial"/>
        </w:rPr>
      </w:pPr>
      <w:r w:rsidRPr="00890B3E">
        <w:rPr>
          <w:rFonts w:cs="Arial"/>
        </w:rPr>
        <w:t>Art der Wiedereingliederung nach dem Ausschluss:</w:t>
      </w:r>
    </w:p>
    <w:p w:rsidR="00137273" w:rsidRDefault="00137273" w:rsidP="008F6296">
      <w:pPr>
        <w:tabs>
          <w:tab w:val="left" w:pos="1080"/>
          <w:tab w:val="left" w:pos="4500"/>
        </w:tabs>
        <w:ind w:left="-567"/>
        <w:rPr>
          <w:rFonts w:cs="Arial"/>
        </w:rPr>
      </w:pPr>
    </w:p>
    <w:p w:rsidR="00137273" w:rsidRPr="00FD1C9C" w:rsidRDefault="00C90587" w:rsidP="008F6296">
      <w:pPr>
        <w:tabs>
          <w:tab w:val="left" w:pos="1080"/>
          <w:tab w:val="left" w:pos="4500"/>
        </w:tabs>
        <w:spacing w:after="40"/>
        <w:ind w:left="-567"/>
        <w:rPr>
          <w:rFonts w:cs="Arial"/>
          <w:sz w:val="18"/>
          <w:szCs w:val="18"/>
        </w:rPr>
      </w:pPr>
      <w:sdt>
        <w:sdtPr>
          <w:rPr>
            <w:rFonts w:cs="Arial"/>
          </w:rPr>
          <w:id w:val="48659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73">
            <w:rPr>
              <w:rFonts w:ascii="MS Gothic" w:eastAsia="MS Gothic" w:hAnsi="MS Gothic" w:cs="Arial" w:hint="eastAsia"/>
            </w:rPr>
            <w:t>☐</w:t>
          </w:r>
        </w:sdtContent>
      </w:sdt>
      <w:r w:rsidR="00137273" w:rsidRPr="00FD1C9C">
        <w:rPr>
          <w:rFonts w:cs="Arial"/>
          <w:sz w:val="18"/>
          <w:szCs w:val="18"/>
        </w:rPr>
        <w:t xml:space="preserve"> Rückkehr in die Stammklasse</w:t>
      </w:r>
      <w:r w:rsidR="00137273">
        <w:rPr>
          <w:rFonts w:cs="Arial"/>
          <w:sz w:val="18"/>
          <w:szCs w:val="18"/>
        </w:rPr>
        <w:tab/>
      </w:r>
      <w:sdt>
        <w:sdtPr>
          <w:rPr>
            <w:rFonts w:cs="Arial"/>
          </w:rPr>
          <w:id w:val="15234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73">
            <w:rPr>
              <w:rFonts w:ascii="MS Gothic" w:eastAsia="MS Gothic" w:hAnsi="MS Gothic" w:cs="Arial" w:hint="eastAsia"/>
            </w:rPr>
            <w:t>☐</w:t>
          </w:r>
        </w:sdtContent>
      </w:sdt>
      <w:r w:rsidR="00137273" w:rsidRPr="00FD1C9C">
        <w:rPr>
          <w:rFonts w:cs="Arial"/>
          <w:sz w:val="18"/>
          <w:szCs w:val="18"/>
        </w:rPr>
        <w:t xml:space="preserve"> Rückkehr in andere Klasse/Schule</w:t>
      </w:r>
    </w:p>
    <w:p w:rsidR="00137273" w:rsidRPr="00FD1C9C" w:rsidRDefault="00C90587" w:rsidP="008F6296">
      <w:pPr>
        <w:tabs>
          <w:tab w:val="left" w:pos="1080"/>
          <w:tab w:val="left" w:pos="4500"/>
        </w:tabs>
        <w:spacing w:after="40"/>
        <w:ind w:left="-567"/>
        <w:rPr>
          <w:rFonts w:cs="Arial"/>
          <w:sz w:val="18"/>
          <w:szCs w:val="18"/>
        </w:rPr>
      </w:pPr>
      <w:sdt>
        <w:sdtPr>
          <w:rPr>
            <w:rFonts w:cs="Arial"/>
          </w:rPr>
          <w:id w:val="107756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73">
            <w:rPr>
              <w:rFonts w:ascii="MS Gothic" w:eastAsia="MS Gothic" w:hAnsi="MS Gothic" w:cs="Arial" w:hint="eastAsia"/>
            </w:rPr>
            <w:t>☐</w:t>
          </w:r>
        </w:sdtContent>
      </w:sdt>
      <w:r w:rsidR="00137273" w:rsidRPr="00FD1C9C">
        <w:rPr>
          <w:rFonts w:cs="Arial"/>
          <w:sz w:val="18"/>
          <w:szCs w:val="18"/>
        </w:rPr>
        <w:t xml:space="preserve"> Keine Rückkehr (andere Betreuung in Institution)</w:t>
      </w:r>
      <w:r w:rsidR="00137273">
        <w:rPr>
          <w:rFonts w:cs="Arial"/>
          <w:sz w:val="18"/>
          <w:szCs w:val="18"/>
        </w:rPr>
        <w:tab/>
      </w:r>
      <w:sdt>
        <w:sdtPr>
          <w:rPr>
            <w:rFonts w:cs="Arial"/>
          </w:rPr>
          <w:id w:val="70445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73">
            <w:rPr>
              <w:rFonts w:ascii="MS Gothic" w:eastAsia="MS Gothic" w:hAnsi="MS Gothic" w:cs="Arial" w:hint="eastAsia"/>
            </w:rPr>
            <w:t>☐</w:t>
          </w:r>
        </w:sdtContent>
      </w:sdt>
      <w:r w:rsidR="00137273" w:rsidRPr="00FD1C9C">
        <w:rPr>
          <w:rFonts w:cs="Arial"/>
          <w:sz w:val="18"/>
          <w:szCs w:val="18"/>
        </w:rPr>
        <w:t xml:space="preserve"> Keine Rückkehr (Ende Schulpflicht)</w:t>
      </w:r>
    </w:p>
    <w:p w:rsidR="00137273" w:rsidRPr="00FD1C9C" w:rsidRDefault="00C90587" w:rsidP="008F6296">
      <w:pPr>
        <w:tabs>
          <w:tab w:val="left" w:pos="1080"/>
          <w:tab w:val="left" w:pos="4500"/>
        </w:tabs>
        <w:spacing w:after="40"/>
        <w:ind w:left="-567"/>
        <w:rPr>
          <w:rFonts w:cs="Arial"/>
          <w:sz w:val="18"/>
          <w:szCs w:val="18"/>
        </w:rPr>
      </w:pPr>
      <w:sdt>
        <w:sdtPr>
          <w:rPr>
            <w:rFonts w:cs="Arial"/>
          </w:rPr>
          <w:id w:val="-20764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73">
            <w:rPr>
              <w:rFonts w:ascii="MS Gothic" w:eastAsia="MS Gothic" w:hAnsi="MS Gothic" w:cs="Arial" w:hint="eastAsia"/>
            </w:rPr>
            <w:t>☐</w:t>
          </w:r>
        </w:sdtContent>
      </w:sdt>
      <w:r w:rsidR="00137273" w:rsidRPr="00FD1C9C">
        <w:rPr>
          <w:rFonts w:cs="Arial"/>
          <w:sz w:val="18"/>
          <w:szCs w:val="18"/>
        </w:rPr>
        <w:t xml:space="preserve"> Keine Rückkehr (Wechsel in Privatschule)</w:t>
      </w:r>
      <w:r w:rsidR="00137273">
        <w:rPr>
          <w:rFonts w:cs="Arial"/>
          <w:sz w:val="18"/>
          <w:szCs w:val="18"/>
        </w:rPr>
        <w:tab/>
      </w:r>
      <w:sdt>
        <w:sdtPr>
          <w:rPr>
            <w:rFonts w:cs="Arial"/>
          </w:rPr>
          <w:id w:val="-171965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73">
            <w:rPr>
              <w:rFonts w:ascii="MS Gothic" w:eastAsia="MS Gothic" w:hAnsi="MS Gothic" w:cs="Arial" w:hint="eastAsia"/>
            </w:rPr>
            <w:t>☐</w:t>
          </w:r>
        </w:sdtContent>
      </w:sdt>
      <w:r w:rsidR="00137273" w:rsidRPr="00FD1C9C">
        <w:rPr>
          <w:rFonts w:cs="Arial"/>
          <w:sz w:val="18"/>
          <w:szCs w:val="18"/>
        </w:rPr>
        <w:t xml:space="preserve"> Wegzug Eltern</w:t>
      </w:r>
    </w:p>
    <w:p w:rsidR="00137273" w:rsidRPr="00995986" w:rsidRDefault="00C90587" w:rsidP="008F6296">
      <w:pPr>
        <w:tabs>
          <w:tab w:val="left" w:pos="4536"/>
          <w:tab w:val="left" w:pos="8647"/>
          <w:tab w:val="left" w:pos="9356"/>
        </w:tabs>
        <w:ind w:left="-567"/>
        <w:rPr>
          <w:rFonts w:cs="Arial"/>
        </w:rPr>
      </w:pPr>
      <w:sdt>
        <w:sdtPr>
          <w:rPr>
            <w:rFonts w:cs="Arial"/>
          </w:rPr>
          <w:id w:val="-190366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73">
            <w:rPr>
              <w:rFonts w:ascii="MS Gothic" w:eastAsia="MS Gothic" w:hAnsi="MS Gothic" w:cs="Arial" w:hint="eastAsia"/>
            </w:rPr>
            <w:t>☐</w:t>
          </w:r>
        </w:sdtContent>
      </w:sdt>
      <w:r w:rsidR="00137273">
        <w:rPr>
          <w:rFonts w:cs="Arial"/>
          <w:sz w:val="18"/>
          <w:szCs w:val="18"/>
        </w:rPr>
        <w:t xml:space="preserve"> An</w:t>
      </w:r>
      <w:r w:rsidR="00137273" w:rsidRPr="006E1A0C">
        <w:rPr>
          <w:rFonts w:cs="Arial"/>
          <w:sz w:val="18"/>
          <w:szCs w:val="18"/>
        </w:rPr>
        <w:t xml:space="preserve">dere:  </w:t>
      </w:r>
      <w:r w:rsidR="00137273" w:rsidRPr="003B0E86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7273" w:rsidRPr="003B0E86">
        <w:rPr>
          <w:rFonts w:cs="Arial"/>
          <w:u w:val="single"/>
        </w:rPr>
        <w:instrText xml:space="preserve"> FORMTEXT </w:instrText>
      </w:r>
      <w:r w:rsidR="00137273" w:rsidRPr="003B0E86">
        <w:rPr>
          <w:rFonts w:cs="Arial"/>
          <w:u w:val="single"/>
        </w:rPr>
      </w:r>
      <w:r w:rsidR="00137273" w:rsidRPr="003B0E86">
        <w:rPr>
          <w:rFonts w:cs="Arial"/>
          <w:u w:val="single"/>
        </w:rPr>
        <w:fldChar w:fldCharType="separate"/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t> </w:t>
      </w:r>
      <w:r w:rsidR="00137273" w:rsidRPr="003B0E86">
        <w:rPr>
          <w:rFonts w:cs="Arial"/>
          <w:u w:val="single"/>
        </w:rPr>
        <w:fldChar w:fldCharType="end"/>
      </w:r>
      <w:r w:rsidR="00137273">
        <w:rPr>
          <w:rFonts w:cs="Arial"/>
          <w:u w:val="single"/>
        </w:rPr>
        <w:tab/>
      </w:r>
    </w:p>
    <w:p w:rsidR="00137273" w:rsidRPr="00995986" w:rsidRDefault="00137273" w:rsidP="008F6296">
      <w:pPr>
        <w:tabs>
          <w:tab w:val="left" w:pos="4536"/>
          <w:tab w:val="left" w:leader="underscore" w:pos="9356"/>
        </w:tabs>
        <w:spacing w:line="300" w:lineRule="auto"/>
        <w:ind w:left="-567"/>
        <w:rPr>
          <w:rFonts w:cs="Arial"/>
        </w:rPr>
      </w:pPr>
    </w:p>
    <w:p w:rsidR="00137273" w:rsidRPr="00890B3E" w:rsidRDefault="00137273" w:rsidP="008F6296">
      <w:pPr>
        <w:tabs>
          <w:tab w:val="left" w:pos="1080"/>
          <w:tab w:val="left" w:pos="4500"/>
        </w:tabs>
        <w:ind w:left="-567"/>
        <w:rPr>
          <w:rFonts w:cs="Arial"/>
        </w:rPr>
      </w:pPr>
    </w:p>
    <w:p w:rsidR="00137273" w:rsidRDefault="00137273" w:rsidP="008F6296">
      <w:pPr>
        <w:tabs>
          <w:tab w:val="left" w:pos="0"/>
          <w:tab w:val="left" w:pos="360"/>
          <w:tab w:val="left" w:leader="underscore" w:pos="9356"/>
        </w:tabs>
        <w:ind w:left="-567"/>
        <w:outlineLvl w:val="0"/>
      </w:pPr>
      <w:r w:rsidRPr="00890B3E">
        <w:t>Erfahrungen der Schule im Zusammenhan</w:t>
      </w:r>
      <w:r>
        <w:t>g mit dem Unterrichtsausschluss</w:t>
      </w:r>
    </w:p>
    <w:p w:rsidR="00137273" w:rsidRPr="00890B3E" w:rsidRDefault="00137273" w:rsidP="008F6296">
      <w:pPr>
        <w:tabs>
          <w:tab w:val="left" w:pos="360"/>
          <w:tab w:val="left" w:leader="underscore" w:pos="9356"/>
        </w:tabs>
        <w:ind w:left="-567"/>
      </w:pPr>
      <w:r w:rsidRPr="00890B3E">
        <w:t>(Ist die Wiedereingliederung geglückt? - Hat sich die Situation entspannt? - Positives? - Negatives?)</w:t>
      </w:r>
    </w:p>
    <w:p w:rsidR="00137273" w:rsidRPr="00890B3E" w:rsidRDefault="00137273" w:rsidP="008F6296">
      <w:pPr>
        <w:tabs>
          <w:tab w:val="left" w:pos="1080"/>
          <w:tab w:val="left" w:pos="4500"/>
        </w:tabs>
        <w:ind w:left="-567"/>
        <w:rPr>
          <w:rFonts w:cs="Arial"/>
        </w:rPr>
      </w:pPr>
    </w:p>
    <w:p w:rsidR="00137273" w:rsidRPr="000E64B8" w:rsidRDefault="00137273" w:rsidP="008F6296">
      <w:pPr>
        <w:tabs>
          <w:tab w:val="left" w:pos="0"/>
          <w:tab w:val="left" w:pos="9072"/>
          <w:tab w:val="left" w:pos="9344"/>
        </w:tabs>
        <w:ind w:left="-567"/>
        <w:rPr>
          <w:rFonts w:cs="Arial"/>
          <w:u w:val="single"/>
        </w:rPr>
      </w:pPr>
      <w:r w:rsidRPr="000E64B8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64B8">
        <w:rPr>
          <w:rFonts w:cs="Arial"/>
          <w:u w:val="single"/>
        </w:rPr>
        <w:instrText xml:space="preserve"> FORMTEXT </w:instrText>
      </w:r>
      <w:r w:rsidRPr="000E64B8">
        <w:rPr>
          <w:rFonts w:cs="Arial"/>
          <w:u w:val="single"/>
        </w:rPr>
      </w:r>
      <w:r w:rsidRPr="000E64B8">
        <w:rPr>
          <w:rFonts w:cs="Arial"/>
          <w:u w:val="single"/>
        </w:rPr>
        <w:fldChar w:fldCharType="separate"/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:rsidR="00137273" w:rsidRPr="00890B3E" w:rsidRDefault="00137273" w:rsidP="008F6296">
      <w:pPr>
        <w:tabs>
          <w:tab w:val="left" w:pos="0"/>
          <w:tab w:val="left" w:leader="underscore" w:pos="9356"/>
        </w:tabs>
        <w:ind w:left="-567"/>
        <w:rPr>
          <w:rFonts w:cs="Arial"/>
        </w:rPr>
      </w:pPr>
    </w:p>
    <w:p w:rsidR="00137273" w:rsidRPr="000E64B8" w:rsidRDefault="00137273" w:rsidP="008F6296">
      <w:pPr>
        <w:tabs>
          <w:tab w:val="left" w:pos="0"/>
          <w:tab w:val="left" w:pos="9072"/>
          <w:tab w:val="left" w:pos="9344"/>
        </w:tabs>
        <w:ind w:left="-567"/>
        <w:rPr>
          <w:rFonts w:cs="Arial"/>
          <w:u w:val="single"/>
        </w:rPr>
      </w:pPr>
      <w:r w:rsidRPr="000E64B8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64B8">
        <w:rPr>
          <w:rFonts w:cs="Arial"/>
          <w:u w:val="single"/>
        </w:rPr>
        <w:instrText xml:space="preserve"> FORMTEXT </w:instrText>
      </w:r>
      <w:r w:rsidRPr="000E64B8">
        <w:rPr>
          <w:rFonts w:cs="Arial"/>
          <w:u w:val="single"/>
        </w:rPr>
      </w:r>
      <w:r w:rsidRPr="000E64B8">
        <w:rPr>
          <w:rFonts w:cs="Arial"/>
          <w:u w:val="single"/>
        </w:rPr>
        <w:fldChar w:fldCharType="separate"/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:rsidR="00137273" w:rsidRPr="00890B3E" w:rsidRDefault="00137273" w:rsidP="008F6296">
      <w:pPr>
        <w:tabs>
          <w:tab w:val="left" w:pos="0"/>
          <w:tab w:val="left" w:leader="underscore" w:pos="9356"/>
        </w:tabs>
        <w:ind w:left="-567"/>
        <w:rPr>
          <w:rFonts w:cs="Arial"/>
        </w:rPr>
      </w:pPr>
    </w:p>
    <w:p w:rsidR="00137273" w:rsidRPr="000E64B8" w:rsidRDefault="00137273" w:rsidP="008F6296">
      <w:pPr>
        <w:tabs>
          <w:tab w:val="left" w:pos="0"/>
          <w:tab w:val="left" w:pos="9072"/>
          <w:tab w:val="left" w:pos="9344"/>
        </w:tabs>
        <w:ind w:left="-567"/>
        <w:rPr>
          <w:rFonts w:cs="Arial"/>
          <w:u w:val="single"/>
        </w:rPr>
      </w:pPr>
      <w:r w:rsidRPr="000E64B8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64B8">
        <w:rPr>
          <w:rFonts w:cs="Arial"/>
          <w:u w:val="single"/>
        </w:rPr>
        <w:instrText xml:space="preserve"> FORMTEXT </w:instrText>
      </w:r>
      <w:r w:rsidRPr="000E64B8">
        <w:rPr>
          <w:rFonts w:cs="Arial"/>
          <w:u w:val="single"/>
        </w:rPr>
      </w:r>
      <w:r w:rsidRPr="000E64B8">
        <w:rPr>
          <w:rFonts w:cs="Arial"/>
          <w:u w:val="single"/>
        </w:rPr>
        <w:fldChar w:fldCharType="separate"/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:rsidR="00137273" w:rsidRPr="00890B3E" w:rsidRDefault="00137273" w:rsidP="008F6296">
      <w:pPr>
        <w:tabs>
          <w:tab w:val="left" w:pos="1080"/>
          <w:tab w:val="left" w:pos="4500"/>
        </w:tabs>
        <w:ind w:left="-567"/>
        <w:rPr>
          <w:rFonts w:cs="Arial"/>
        </w:rPr>
      </w:pPr>
    </w:p>
    <w:p w:rsidR="00137273" w:rsidRPr="000E64B8" w:rsidRDefault="00137273" w:rsidP="008F6296">
      <w:pPr>
        <w:tabs>
          <w:tab w:val="left" w:pos="0"/>
          <w:tab w:val="left" w:pos="9072"/>
          <w:tab w:val="left" w:pos="9344"/>
        </w:tabs>
        <w:ind w:left="-567"/>
        <w:rPr>
          <w:rFonts w:cs="Arial"/>
          <w:u w:val="single"/>
        </w:rPr>
      </w:pPr>
      <w:r w:rsidRPr="000E64B8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64B8">
        <w:rPr>
          <w:rFonts w:cs="Arial"/>
          <w:u w:val="single"/>
        </w:rPr>
        <w:instrText xml:space="preserve"> FORMTEXT </w:instrText>
      </w:r>
      <w:r w:rsidRPr="000E64B8">
        <w:rPr>
          <w:rFonts w:cs="Arial"/>
          <w:u w:val="single"/>
        </w:rPr>
      </w:r>
      <w:r w:rsidRPr="000E64B8">
        <w:rPr>
          <w:rFonts w:cs="Arial"/>
          <w:u w:val="single"/>
        </w:rPr>
        <w:fldChar w:fldCharType="separate"/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:rsidR="00137273" w:rsidRPr="00890B3E" w:rsidRDefault="00137273" w:rsidP="008F6296">
      <w:pPr>
        <w:tabs>
          <w:tab w:val="left" w:pos="0"/>
          <w:tab w:val="left" w:leader="underscore" w:pos="9356"/>
        </w:tabs>
        <w:ind w:left="-567"/>
        <w:rPr>
          <w:rFonts w:cs="Arial"/>
        </w:rPr>
      </w:pPr>
    </w:p>
    <w:p w:rsidR="00137273" w:rsidRPr="000E64B8" w:rsidRDefault="00137273" w:rsidP="008F6296">
      <w:pPr>
        <w:tabs>
          <w:tab w:val="left" w:pos="0"/>
          <w:tab w:val="left" w:pos="9072"/>
          <w:tab w:val="left" w:pos="9344"/>
        </w:tabs>
        <w:ind w:left="-567"/>
        <w:rPr>
          <w:rFonts w:cs="Arial"/>
          <w:u w:val="single"/>
        </w:rPr>
      </w:pPr>
      <w:r w:rsidRPr="000E64B8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64B8">
        <w:rPr>
          <w:rFonts w:cs="Arial"/>
          <w:u w:val="single"/>
        </w:rPr>
        <w:instrText xml:space="preserve"> FORMTEXT </w:instrText>
      </w:r>
      <w:r w:rsidRPr="000E64B8">
        <w:rPr>
          <w:rFonts w:cs="Arial"/>
          <w:u w:val="single"/>
        </w:rPr>
      </w:r>
      <w:r w:rsidRPr="000E64B8">
        <w:rPr>
          <w:rFonts w:cs="Arial"/>
          <w:u w:val="single"/>
        </w:rPr>
        <w:fldChar w:fldCharType="separate"/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:rsidR="00137273" w:rsidRPr="00890B3E" w:rsidRDefault="00137273" w:rsidP="008F6296">
      <w:pPr>
        <w:tabs>
          <w:tab w:val="left" w:pos="0"/>
          <w:tab w:val="left" w:leader="underscore" w:pos="9356"/>
        </w:tabs>
        <w:ind w:left="-567"/>
        <w:rPr>
          <w:rFonts w:cs="Arial"/>
        </w:rPr>
      </w:pPr>
    </w:p>
    <w:p w:rsidR="00137273" w:rsidRPr="000E64B8" w:rsidRDefault="00137273" w:rsidP="008F6296">
      <w:pPr>
        <w:tabs>
          <w:tab w:val="left" w:pos="0"/>
          <w:tab w:val="left" w:pos="9072"/>
          <w:tab w:val="left" w:pos="9344"/>
        </w:tabs>
        <w:ind w:left="-567"/>
        <w:rPr>
          <w:rFonts w:cs="Arial"/>
          <w:u w:val="single"/>
        </w:rPr>
      </w:pPr>
      <w:r w:rsidRPr="000E64B8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64B8">
        <w:rPr>
          <w:rFonts w:cs="Arial"/>
          <w:u w:val="single"/>
        </w:rPr>
        <w:instrText xml:space="preserve"> FORMTEXT </w:instrText>
      </w:r>
      <w:r w:rsidRPr="000E64B8">
        <w:rPr>
          <w:rFonts w:cs="Arial"/>
          <w:u w:val="single"/>
        </w:rPr>
      </w:r>
      <w:r w:rsidRPr="000E64B8">
        <w:rPr>
          <w:rFonts w:cs="Arial"/>
          <w:u w:val="single"/>
        </w:rPr>
        <w:fldChar w:fldCharType="separate"/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noProof/>
          <w:u w:val="single"/>
        </w:rPr>
        <w:t> </w:t>
      </w:r>
      <w:r w:rsidRPr="000E64B8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:rsidR="00137273" w:rsidRDefault="00137273" w:rsidP="008F6296">
      <w:pPr>
        <w:tabs>
          <w:tab w:val="left" w:pos="4634"/>
          <w:tab w:val="left" w:pos="6521"/>
          <w:tab w:val="left" w:pos="8647"/>
        </w:tabs>
        <w:ind w:left="-567"/>
        <w:rPr>
          <w:rFonts w:cs="Arial"/>
        </w:rPr>
      </w:pPr>
    </w:p>
    <w:p w:rsidR="00137273" w:rsidRDefault="00137273" w:rsidP="008F6296">
      <w:pPr>
        <w:tabs>
          <w:tab w:val="left" w:pos="4634"/>
          <w:tab w:val="left" w:pos="6521"/>
          <w:tab w:val="left" w:pos="8647"/>
        </w:tabs>
        <w:ind w:left="-567"/>
        <w:rPr>
          <w:rFonts w:cs="Arial"/>
        </w:rPr>
      </w:pPr>
    </w:p>
    <w:p w:rsidR="00137273" w:rsidRDefault="00137273" w:rsidP="008F6296">
      <w:pPr>
        <w:tabs>
          <w:tab w:val="left" w:pos="360"/>
          <w:tab w:val="left" w:pos="4634"/>
          <w:tab w:val="left" w:pos="6521"/>
          <w:tab w:val="left" w:pos="8647"/>
        </w:tabs>
        <w:ind w:left="-567"/>
        <w:rPr>
          <w:rFonts w:cs="Arial"/>
        </w:rPr>
      </w:pPr>
      <w:r>
        <w:rPr>
          <w:rFonts w:cs="Arial"/>
        </w:rPr>
        <w:t>Ist gegen den Entscheid der Schulkommission Beschwerde erhoben worden?</w:t>
      </w:r>
    </w:p>
    <w:p w:rsidR="00137273" w:rsidRPr="00890B3E" w:rsidRDefault="00137273" w:rsidP="008F6296">
      <w:pPr>
        <w:tabs>
          <w:tab w:val="left" w:pos="1080"/>
          <w:tab w:val="left" w:pos="4500"/>
        </w:tabs>
        <w:ind w:left="-567"/>
        <w:rPr>
          <w:rFonts w:cs="Arial"/>
        </w:rPr>
      </w:pPr>
    </w:p>
    <w:p w:rsidR="00137273" w:rsidRDefault="00C90587" w:rsidP="008F6296">
      <w:pPr>
        <w:tabs>
          <w:tab w:val="left" w:pos="0"/>
          <w:tab w:val="left" w:pos="2160"/>
          <w:tab w:val="left" w:leader="underscore" w:pos="9356"/>
        </w:tabs>
        <w:ind w:left="-567"/>
        <w:rPr>
          <w:rFonts w:cs="Arial"/>
        </w:rPr>
      </w:pPr>
      <w:sdt>
        <w:sdtPr>
          <w:rPr>
            <w:rFonts w:cs="Arial"/>
          </w:rPr>
          <w:id w:val="52614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73">
            <w:rPr>
              <w:rFonts w:ascii="MS Gothic" w:eastAsia="MS Gothic" w:hAnsi="MS Gothic" w:cs="Arial" w:hint="eastAsia"/>
            </w:rPr>
            <w:t>☐</w:t>
          </w:r>
        </w:sdtContent>
      </w:sdt>
      <w:r w:rsidR="00137273">
        <w:rPr>
          <w:rFonts w:cs="Arial"/>
        </w:rPr>
        <w:t xml:space="preserve"> </w:t>
      </w:r>
      <w:r w:rsidR="00137273" w:rsidRPr="00995986">
        <w:rPr>
          <w:rFonts w:cs="Arial"/>
        </w:rPr>
        <w:t>ja</w:t>
      </w:r>
      <w:r w:rsidR="00137273">
        <w:rPr>
          <w:rFonts w:cs="Arial"/>
        </w:rPr>
        <w:tab/>
      </w:r>
      <w:sdt>
        <w:sdtPr>
          <w:rPr>
            <w:rFonts w:cs="Arial"/>
          </w:rPr>
          <w:id w:val="135383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73">
            <w:rPr>
              <w:rFonts w:ascii="MS Gothic" w:eastAsia="MS Gothic" w:hAnsi="MS Gothic" w:cs="Arial" w:hint="eastAsia"/>
            </w:rPr>
            <w:t>☐</w:t>
          </w:r>
        </w:sdtContent>
      </w:sdt>
      <w:r w:rsidR="00137273" w:rsidRPr="00995986">
        <w:rPr>
          <w:rFonts w:cs="Arial"/>
        </w:rPr>
        <w:t xml:space="preserve"> nein</w:t>
      </w:r>
    </w:p>
    <w:p w:rsidR="00137273" w:rsidRDefault="00137273" w:rsidP="008F6296">
      <w:pPr>
        <w:tabs>
          <w:tab w:val="left" w:pos="4634"/>
          <w:tab w:val="left" w:pos="6521"/>
          <w:tab w:val="left" w:pos="8647"/>
        </w:tabs>
        <w:ind w:left="-567"/>
        <w:rPr>
          <w:rFonts w:cs="Arial"/>
        </w:rPr>
      </w:pPr>
    </w:p>
    <w:p w:rsidR="00137273" w:rsidRPr="00890B3E" w:rsidRDefault="00137273" w:rsidP="008F6296">
      <w:pPr>
        <w:tabs>
          <w:tab w:val="left" w:pos="4634"/>
          <w:tab w:val="left" w:pos="6521"/>
          <w:tab w:val="left" w:pos="8647"/>
        </w:tabs>
        <w:rPr>
          <w:rFonts w:cs="Arial"/>
        </w:rPr>
      </w:pPr>
    </w:p>
    <w:p w:rsidR="00137273" w:rsidRPr="00890B3E" w:rsidRDefault="00137273" w:rsidP="008F6296">
      <w:pPr>
        <w:tabs>
          <w:tab w:val="left" w:pos="4536"/>
          <w:tab w:val="left" w:pos="6521"/>
          <w:tab w:val="left" w:pos="8647"/>
        </w:tabs>
        <w:ind w:left="-567"/>
        <w:rPr>
          <w:rFonts w:cs="Arial"/>
        </w:rPr>
      </w:pPr>
      <w:r w:rsidRPr="00890B3E">
        <w:rPr>
          <w:rFonts w:cs="Arial"/>
        </w:rPr>
        <w:t>Ort und Datum</w:t>
      </w:r>
      <w:r w:rsidRPr="00890B3E">
        <w:rPr>
          <w:rFonts w:cs="Arial"/>
        </w:rPr>
        <w:tab/>
        <w:t>Die Präsidentin/der Präsident:</w:t>
      </w:r>
    </w:p>
    <w:p w:rsidR="00137273" w:rsidRPr="00890B3E" w:rsidRDefault="00137273" w:rsidP="008F6296">
      <w:pPr>
        <w:tabs>
          <w:tab w:val="left" w:pos="0"/>
          <w:tab w:val="left" w:leader="underscore" w:pos="3969"/>
          <w:tab w:val="left" w:pos="4536"/>
          <w:tab w:val="left" w:leader="underscore" w:pos="9356"/>
        </w:tabs>
        <w:ind w:left="-567"/>
        <w:rPr>
          <w:rFonts w:cs="Arial"/>
        </w:rPr>
      </w:pPr>
    </w:p>
    <w:p w:rsidR="00137273" w:rsidRPr="000E64B8" w:rsidRDefault="00137273" w:rsidP="008F6296">
      <w:pPr>
        <w:tabs>
          <w:tab w:val="left" w:pos="0"/>
          <w:tab w:val="left" w:pos="3969"/>
          <w:tab w:val="left" w:pos="4536"/>
          <w:tab w:val="left" w:pos="9072"/>
          <w:tab w:val="left" w:pos="9356"/>
        </w:tabs>
        <w:ind w:left="-567"/>
        <w:rPr>
          <w:u w:val="single"/>
        </w:rPr>
      </w:pPr>
      <w:r w:rsidRPr="000E64B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0E64B8">
        <w:rPr>
          <w:u w:val="single"/>
        </w:rPr>
        <w:instrText xml:space="preserve"> FORMTEXT </w:instrText>
      </w:r>
      <w:r w:rsidRPr="000E64B8">
        <w:rPr>
          <w:u w:val="single"/>
        </w:rPr>
      </w:r>
      <w:r w:rsidRPr="000E64B8">
        <w:rPr>
          <w:u w:val="single"/>
        </w:rPr>
        <w:fldChar w:fldCharType="separate"/>
      </w:r>
      <w:r w:rsidRPr="000E64B8">
        <w:rPr>
          <w:noProof/>
          <w:u w:val="single"/>
        </w:rPr>
        <w:t> </w:t>
      </w:r>
      <w:r w:rsidRPr="000E64B8">
        <w:rPr>
          <w:noProof/>
          <w:u w:val="single"/>
        </w:rPr>
        <w:t> </w:t>
      </w:r>
      <w:r w:rsidRPr="000E64B8">
        <w:rPr>
          <w:noProof/>
          <w:u w:val="single"/>
        </w:rPr>
        <w:t> </w:t>
      </w:r>
      <w:r w:rsidRPr="000E64B8">
        <w:rPr>
          <w:noProof/>
          <w:u w:val="single"/>
        </w:rPr>
        <w:t> </w:t>
      </w:r>
      <w:r w:rsidRPr="000E64B8">
        <w:rPr>
          <w:noProof/>
          <w:u w:val="single"/>
        </w:rPr>
        <w:t> </w:t>
      </w:r>
      <w:r w:rsidRPr="000E64B8">
        <w:rPr>
          <w:u w:val="single"/>
        </w:rPr>
        <w:fldChar w:fldCharType="end"/>
      </w:r>
      <w:bookmarkEnd w:id="3"/>
      <w:r w:rsidRPr="000E64B8">
        <w:rPr>
          <w:u w:val="single"/>
        </w:rPr>
        <w:tab/>
      </w:r>
      <w:r w:rsidRPr="000E64B8">
        <w:tab/>
      </w:r>
      <w:r w:rsidRPr="000E64B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E64B8">
        <w:rPr>
          <w:u w:val="single"/>
        </w:rPr>
        <w:instrText xml:space="preserve"> FORMTEXT </w:instrText>
      </w:r>
      <w:r w:rsidRPr="000E64B8">
        <w:rPr>
          <w:u w:val="single"/>
        </w:rPr>
      </w:r>
      <w:r w:rsidRPr="000E64B8">
        <w:rPr>
          <w:u w:val="single"/>
        </w:rPr>
        <w:fldChar w:fldCharType="separate"/>
      </w:r>
      <w:r w:rsidRPr="000E64B8">
        <w:rPr>
          <w:noProof/>
          <w:u w:val="single"/>
        </w:rPr>
        <w:t> </w:t>
      </w:r>
      <w:r w:rsidRPr="000E64B8">
        <w:rPr>
          <w:noProof/>
          <w:u w:val="single"/>
        </w:rPr>
        <w:t> </w:t>
      </w:r>
      <w:r w:rsidRPr="000E64B8">
        <w:rPr>
          <w:noProof/>
          <w:u w:val="single"/>
        </w:rPr>
        <w:t> </w:t>
      </w:r>
      <w:r w:rsidRPr="000E64B8">
        <w:rPr>
          <w:noProof/>
          <w:u w:val="single"/>
        </w:rPr>
        <w:t> </w:t>
      </w:r>
      <w:r w:rsidRPr="000E64B8">
        <w:rPr>
          <w:noProof/>
          <w:u w:val="single"/>
        </w:rPr>
        <w:t> </w:t>
      </w:r>
      <w:r w:rsidRPr="000E64B8">
        <w:rPr>
          <w:u w:val="single"/>
        </w:rPr>
        <w:fldChar w:fldCharType="end"/>
      </w:r>
      <w:r>
        <w:rPr>
          <w:u w:val="single"/>
        </w:rPr>
        <w:tab/>
      </w:r>
    </w:p>
    <w:bookmarkEnd w:id="0"/>
    <w:p w:rsidR="00927016" w:rsidRPr="00137273" w:rsidRDefault="00927016" w:rsidP="008F6296">
      <w:pPr>
        <w:pStyle w:val="1pt"/>
        <w:ind w:left="-567"/>
      </w:pPr>
    </w:p>
    <w:sectPr w:rsidR="00927016" w:rsidRPr="00137273" w:rsidSect="008F6296">
      <w:head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709" w:left="1712" w:header="0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73" w:rsidRPr="00137273" w:rsidRDefault="00137273">
      <w:r w:rsidRPr="00137273">
        <w:separator/>
      </w:r>
    </w:p>
  </w:endnote>
  <w:endnote w:type="continuationSeparator" w:id="0">
    <w:p w:rsidR="00137273" w:rsidRPr="00137273" w:rsidRDefault="00137273">
      <w:r w:rsidRPr="001372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473" w:rsidRDefault="00C26473" w:rsidP="00C26473">
    <w:pPr>
      <w:pStyle w:val="Fuzeile"/>
      <w:ind w:left="-567"/>
    </w:pPr>
    <w:r>
      <w:t>2019.ERZ.1601 / 856106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73" w:rsidRPr="00137273" w:rsidRDefault="00137273">
      <w:r w:rsidRPr="00137273">
        <w:separator/>
      </w:r>
    </w:p>
  </w:footnote>
  <w:footnote w:type="continuationSeparator" w:id="0">
    <w:p w:rsidR="00137273" w:rsidRPr="00137273" w:rsidRDefault="00137273">
      <w:r w:rsidRPr="0013727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97" w:rsidRDefault="00137273">
    <w:pPr>
      <w:pStyle w:val="Kopfzeile"/>
      <w:jc w:val="center"/>
    </w:pPr>
    <w:r>
      <w:fldChar w:fldCharType="begin"/>
    </w:r>
    <w:r>
      <w:instrText>PAGE</w:instrText>
    </w:r>
    <w:r>
      <w:fldChar w:fldCharType="separate"/>
    </w:r>
    <w:r w:rsidR="008F6296"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97" w:rsidRPr="008F6296" w:rsidRDefault="008F6296" w:rsidP="008F6296">
    <w:pPr>
      <w:pStyle w:val="Kopfzeile"/>
      <w:ind w:left="-1701"/>
    </w:pPr>
    <w:r>
      <w:drawing>
        <wp:inline distT="0" distB="0" distL="0" distR="0" wp14:anchorId="682F3BC6" wp14:editId="7A52577C">
          <wp:extent cx="5932297" cy="1003300"/>
          <wp:effectExtent l="0" t="0" r="0" b="0"/>
          <wp:docPr id="4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16b42fa-2831-4f8b-829b-ae8c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09"/>
                  <a:stretch/>
                </pic:blipFill>
                <pic:spPr bwMode="auto">
                  <a:xfrm>
                    <a:off x="0" y="0"/>
                    <a:ext cx="5933440" cy="10034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5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9"/>
  </w:num>
  <w:num w:numId="5">
    <w:abstractNumId w:val="12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74NWE3jMMqFJsfRUbDo2j2H0dk2y87fsLba5podStOr8l9zHGxCAaVZJLt0m3gj8qUki8CqeUe2FBTTPV2YSwQ==" w:salt="GTLDRTSBrw7Xmi5MoLK4bw=="/>
  <w:defaultTabStop w:val="851"/>
  <w:autoHyphenation/>
  <w:consecutiveHyphenLimit w:val="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29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4514056000164&quot; PrimaryUID=&quot;ClientSuite&quot;&gt;&lt;Field Name=&quot;IDName&quot; Value=&quot;AKVB: Amt für Kindergarten, Volksschule und Beratung&quot;/&gt;&lt;Field Name=&quot;Kurzname&quot; Value=&quot;AKVB&quot;/&gt;&lt;Field Name=&quot;Amt&quot; Value=&quot;Amt für Kindergarten, Volksschule und Beratung&quot;/&gt;&lt;Field Name=&quot;Direktion&quot; Value=&quot;Bildungs- und Kulturdirektion&quot;/&gt;&lt;Field Name=&quot;Address1&quot; Value=&quot;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4 51&quot;/&gt;&lt;Field Name=&quot;Fax&quot; Value=&quot;+41 31 633 83 55&quot;/&gt;&lt;Field Name=&quot;Email&quot; Value=&quot;akvb.bkd@be.ch&quot;/&gt;&lt;Field Name=&quot;Internet&quot; Value=&quot;www.be.ch/bkd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1405600016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6040509495284662868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212191811121321310321301031x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3080714212273705547&quot; EntryUID=&quot;&quot; UserInformation=&quot;Data from SAP&quot; Interface=&quot;-1&quot;&gt;&lt;/DocProp&gt;&lt;DocProp UID=&quot;2002122010583847234010578&quot; EntryUID=&quot;104218173451118525079153196134123108110241239&quot; PrimaryUID=&quot;ClientSuite&quot;&gt;&lt;Field Name=&quot;IDName&quot; Value=&quot;Müller Susanne, BKD-AKVB-SAD&quot;/&gt;&lt;Field Name=&quot;Name&quot; Value=&quot;Susanne Müller&quot;/&gt;&lt;Field Name=&quot;DirectPhone&quot; Value=&quot;+41 31 633 83 54&quot;/&gt;&lt;Field Name=&quot;EMail&quot; Value=&quot;susanne.mueller@be.ch&quot;/&gt;&lt;Field Name=&quot;Data_UID&quot; Value=&quot;1042181734511185250791531961341231081102412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3061115381095709037&quot; EntryUID=&quot;2003121817293296325874&quot; PrimaryUID=&quot;ClientSuite&quot;&gt;&lt;Field Name=&quot;IDName&quot; Value=&quot;(Leer)&quot;/&gt;&lt;Field Name=&quot;SelectedUID&quot; Value=&quot;2021050714262970276638&quot;/&gt;&lt;/DocProp&gt;&lt;DocProp UID=&quot;2004112217333376588294&quot; EntryUID=&quot;&quot; UserInformation=&quot;Data from SAP&quot;&gt;&lt;Field Name=&quot;UID&quot; Value=&quot;&quot;/&gt;&lt;Field Name=&quot;ShowDocumentName&quot; Value=&quot;&quot;/&gt;&lt;Field Name=&quot;SelectedUID&quot; Value=&quot;2021050714262970276638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1073014090418561500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Adresszusatz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37273"/>
    <w:rsid w:val="00000C1D"/>
    <w:rsid w:val="00001886"/>
    <w:rsid w:val="00002B8D"/>
    <w:rsid w:val="00007904"/>
    <w:rsid w:val="000139BD"/>
    <w:rsid w:val="00014B78"/>
    <w:rsid w:val="0002542A"/>
    <w:rsid w:val="00025E24"/>
    <w:rsid w:val="000260A8"/>
    <w:rsid w:val="00036965"/>
    <w:rsid w:val="00040FD6"/>
    <w:rsid w:val="00042314"/>
    <w:rsid w:val="0005055C"/>
    <w:rsid w:val="00053E99"/>
    <w:rsid w:val="00055195"/>
    <w:rsid w:val="00055FA5"/>
    <w:rsid w:val="00061C43"/>
    <w:rsid w:val="00062C3F"/>
    <w:rsid w:val="00083AD8"/>
    <w:rsid w:val="000A576D"/>
    <w:rsid w:val="000A6412"/>
    <w:rsid w:val="000A67FE"/>
    <w:rsid w:val="000A7BE1"/>
    <w:rsid w:val="000B3B9B"/>
    <w:rsid w:val="000B5741"/>
    <w:rsid w:val="000C16E9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405E"/>
    <w:rsid w:val="001349C9"/>
    <w:rsid w:val="00137273"/>
    <w:rsid w:val="00137978"/>
    <w:rsid w:val="001402EF"/>
    <w:rsid w:val="00146849"/>
    <w:rsid w:val="001507E3"/>
    <w:rsid w:val="00152D5D"/>
    <w:rsid w:val="001543B5"/>
    <w:rsid w:val="0016057B"/>
    <w:rsid w:val="00161D21"/>
    <w:rsid w:val="001806B9"/>
    <w:rsid w:val="001823C6"/>
    <w:rsid w:val="0018281A"/>
    <w:rsid w:val="00184153"/>
    <w:rsid w:val="00184EE2"/>
    <w:rsid w:val="001859D8"/>
    <w:rsid w:val="00186D97"/>
    <w:rsid w:val="00190973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E050F"/>
    <w:rsid w:val="001E1D4D"/>
    <w:rsid w:val="001F4616"/>
    <w:rsid w:val="001F5040"/>
    <w:rsid w:val="0020387E"/>
    <w:rsid w:val="00204A4D"/>
    <w:rsid w:val="00213236"/>
    <w:rsid w:val="00216B14"/>
    <w:rsid w:val="00223DBA"/>
    <w:rsid w:val="0022436B"/>
    <w:rsid w:val="00227F92"/>
    <w:rsid w:val="00230C11"/>
    <w:rsid w:val="002315B5"/>
    <w:rsid w:val="002363A3"/>
    <w:rsid w:val="002434A4"/>
    <w:rsid w:val="00243529"/>
    <w:rsid w:val="00246956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4C0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4086"/>
    <w:rsid w:val="002D20AF"/>
    <w:rsid w:val="002D3DF6"/>
    <w:rsid w:val="002E0B33"/>
    <w:rsid w:val="002E4A58"/>
    <w:rsid w:val="002E5FAE"/>
    <w:rsid w:val="002E6DD7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456F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A0EAA"/>
    <w:rsid w:val="003A293A"/>
    <w:rsid w:val="003A5C7A"/>
    <w:rsid w:val="003B7FEA"/>
    <w:rsid w:val="003D41C5"/>
    <w:rsid w:val="003E3DFB"/>
    <w:rsid w:val="003E46AD"/>
    <w:rsid w:val="003E7CC4"/>
    <w:rsid w:val="003F1FE7"/>
    <w:rsid w:val="003F28E9"/>
    <w:rsid w:val="003F610B"/>
    <w:rsid w:val="004140F0"/>
    <w:rsid w:val="00414E9C"/>
    <w:rsid w:val="0041733A"/>
    <w:rsid w:val="004173AA"/>
    <w:rsid w:val="004173F8"/>
    <w:rsid w:val="00420341"/>
    <w:rsid w:val="0042069B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E1981"/>
    <w:rsid w:val="004F35B8"/>
    <w:rsid w:val="004F3702"/>
    <w:rsid w:val="004F42A9"/>
    <w:rsid w:val="004F4C96"/>
    <w:rsid w:val="004F5462"/>
    <w:rsid w:val="005124EC"/>
    <w:rsid w:val="005165D9"/>
    <w:rsid w:val="005169EE"/>
    <w:rsid w:val="00517798"/>
    <w:rsid w:val="005208A4"/>
    <w:rsid w:val="005219D7"/>
    <w:rsid w:val="00522912"/>
    <w:rsid w:val="00524861"/>
    <w:rsid w:val="00530340"/>
    <w:rsid w:val="00534CD8"/>
    <w:rsid w:val="0053599E"/>
    <w:rsid w:val="0053694E"/>
    <w:rsid w:val="00544134"/>
    <w:rsid w:val="0055005A"/>
    <w:rsid w:val="00550F8A"/>
    <w:rsid w:val="00552F8E"/>
    <w:rsid w:val="00555C99"/>
    <w:rsid w:val="00557113"/>
    <w:rsid w:val="0056167F"/>
    <w:rsid w:val="00565B76"/>
    <w:rsid w:val="0056693A"/>
    <w:rsid w:val="00582C58"/>
    <w:rsid w:val="00585731"/>
    <w:rsid w:val="00586E75"/>
    <w:rsid w:val="00590C63"/>
    <w:rsid w:val="005942A3"/>
    <w:rsid w:val="005A01A4"/>
    <w:rsid w:val="005B050F"/>
    <w:rsid w:val="005B0ADF"/>
    <w:rsid w:val="005C1B96"/>
    <w:rsid w:val="005E110D"/>
    <w:rsid w:val="005E7427"/>
    <w:rsid w:val="005E7E3B"/>
    <w:rsid w:val="005F43A0"/>
    <w:rsid w:val="00605EF9"/>
    <w:rsid w:val="00607715"/>
    <w:rsid w:val="00611A4E"/>
    <w:rsid w:val="0062010B"/>
    <w:rsid w:val="006222F5"/>
    <w:rsid w:val="00630CD1"/>
    <w:rsid w:val="00631784"/>
    <w:rsid w:val="0063352C"/>
    <w:rsid w:val="00634439"/>
    <w:rsid w:val="00634C2C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EAF"/>
    <w:rsid w:val="006A5329"/>
    <w:rsid w:val="006B131C"/>
    <w:rsid w:val="006B1740"/>
    <w:rsid w:val="006E2AE9"/>
    <w:rsid w:val="006E3670"/>
    <w:rsid w:val="006F3FE9"/>
    <w:rsid w:val="006F684B"/>
    <w:rsid w:val="00706FA1"/>
    <w:rsid w:val="007115F8"/>
    <w:rsid w:val="00712CE8"/>
    <w:rsid w:val="007203E7"/>
    <w:rsid w:val="00726E75"/>
    <w:rsid w:val="00730FCB"/>
    <w:rsid w:val="0076101E"/>
    <w:rsid w:val="00761036"/>
    <w:rsid w:val="007634BC"/>
    <w:rsid w:val="00765219"/>
    <w:rsid w:val="00767FBD"/>
    <w:rsid w:val="007740C9"/>
    <w:rsid w:val="00776C5A"/>
    <w:rsid w:val="007961DF"/>
    <w:rsid w:val="007A2C5F"/>
    <w:rsid w:val="007A7B93"/>
    <w:rsid w:val="007B5F12"/>
    <w:rsid w:val="007C1ED8"/>
    <w:rsid w:val="007C2443"/>
    <w:rsid w:val="007C4472"/>
    <w:rsid w:val="007C6AB3"/>
    <w:rsid w:val="007C7082"/>
    <w:rsid w:val="007D1703"/>
    <w:rsid w:val="007D29E8"/>
    <w:rsid w:val="007D728A"/>
    <w:rsid w:val="007E0390"/>
    <w:rsid w:val="007F0F48"/>
    <w:rsid w:val="007F24F0"/>
    <w:rsid w:val="007F4F57"/>
    <w:rsid w:val="00800E72"/>
    <w:rsid w:val="0080273A"/>
    <w:rsid w:val="00805CA9"/>
    <w:rsid w:val="00810944"/>
    <w:rsid w:val="008237F8"/>
    <w:rsid w:val="00825083"/>
    <w:rsid w:val="0082652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5617"/>
    <w:rsid w:val="00866570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E0D53"/>
    <w:rsid w:val="008E67DE"/>
    <w:rsid w:val="008F02E6"/>
    <w:rsid w:val="008F41DC"/>
    <w:rsid w:val="008F6296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27016"/>
    <w:rsid w:val="00936E0C"/>
    <w:rsid w:val="00945CD5"/>
    <w:rsid w:val="00953997"/>
    <w:rsid w:val="00954E0A"/>
    <w:rsid w:val="00955258"/>
    <w:rsid w:val="00956703"/>
    <w:rsid w:val="009579B6"/>
    <w:rsid w:val="00962B0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D5D74"/>
    <w:rsid w:val="009E00E7"/>
    <w:rsid w:val="009E0C56"/>
    <w:rsid w:val="009E0E4C"/>
    <w:rsid w:val="009E1B47"/>
    <w:rsid w:val="009E3753"/>
    <w:rsid w:val="009E3A46"/>
    <w:rsid w:val="009E4034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33BAB"/>
    <w:rsid w:val="00A45CAA"/>
    <w:rsid w:val="00A54BCA"/>
    <w:rsid w:val="00A64124"/>
    <w:rsid w:val="00A76703"/>
    <w:rsid w:val="00A845E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60C51"/>
    <w:rsid w:val="00B61C29"/>
    <w:rsid w:val="00B77B2D"/>
    <w:rsid w:val="00B812A3"/>
    <w:rsid w:val="00B82901"/>
    <w:rsid w:val="00B970CE"/>
    <w:rsid w:val="00BA64D1"/>
    <w:rsid w:val="00BA7D0F"/>
    <w:rsid w:val="00BB50FB"/>
    <w:rsid w:val="00BC6D2E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235B"/>
    <w:rsid w:val="00C25D12"/>
    <w:rsid w:val="00C26473"/>
    <w:rsid w:val="00C35AF9"/>
    <w:rsid w:val="00C45CCD"/>
    <w:rsid w:val="00C50369"/>
    <w:rsid w:val="00C54053"/>
    <w:rsid w:val="00C62F4E"/>
    <w:rsid w:val="00C6359B"/>
    <w:rsid w:val="00C67212"/>
    <w:rsid w:val="00C67435"/>
    <w:rsid w:val="00C70241"/>
    <w:rsid w:val="00C7086A"/>
    <w:rsid w:val="00C731A9"/>
    <w:rsid w:val="00C776FB"/>
    <w:rsid w:val="00C84BB6"/>
    <w:rsid w:val="00C8717D"/>
    <w:rsid w:val="00C90587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6DF9"/>
    <w:rsid w:val="00CF1F0D"/>
    <w:rsid w:val="00CF4EA1"/>
    <w:rsid w:val="00D00A88"/>
    <w:rsid w:val="00D02624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F9F"/>
    <w:rsid w:val="00D77A8C"/>
    <w:rsid w:val="00D83C9B"/>
    <w:rsid w:val="00D83EBC"/>
    <w:rsid w:val="00D84383"/>
    <w:rsid w:val="00DA0B6D"/>
    <w:rsid w:val="00DA15EA"/>
    <w:rsid w:val="00DA4779"/>
    <w:rsid w:val="00DA60EA"/>
    <w:rsid w:val="00DA6BED"/>
    <w:rsid w:val="00DA7BF9"/>
    <w:rsid w:val="00DB165B"/>
    <w:rsid w:val="00DB4F3F"/>
    <w:rsid w:val="00DB670D"/>
    <w:rsid w:val="00DB693C"/>
    <w:rsid w:val="00DC3B6F"/>
    <w:rsid w:val="00DD2C18"/>
    <w:rsid w:val="00DE409C"/>
    <w:rsid w:val="00DF59F3"/>
    <w:rsid w:val="00DF7379"/>
    <w:rsid w:val="00E0021F"/>
    <w:rsid w:val="00E00A1D"/>
    <w:rsid w:val="00E05CDE"/>
    <w:rsid w:val="00E116DB"/>
    <w:rsid w:val="00E3350A"/>
    <w:rsid w:val="00E34B5F"/>
    <w:rsid w:val="00E3780B"/>
    <w:rsid w:val="00E40873"/>
    <w:rsid w:val="00E4315D"/>
    <w:rsid w:val="00E44EA1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3473"/>
    <w:rsid w:val="00EA66D1"/>
    <w:rsid w:val="00EB1826"/>
    <w:rsid w:val="00EB75C9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72A7E"/>
    <w:rsid w:val="00F863A0"/>
    <w:rsid w:val="00F9553F"/>
    <w:rsid w:val="00FA3EC4"/>
    <w:rsid w:val="00FA41ED"/>
    <w:rsid w:val="00FB2736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26A4F37"/>
  <w15:docId w15:val="{43CB839B-E04B-440B-B2DB-87163471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4.xml><?xml version="1.0" encoding="utf-8"?>
<officeatwork xmlns="http://schemas.officeatwork.com/CustomXMLPart">
  <tab>	</tab>
  <Page>Seiten</Page>
  <Classification>​</Classification>
  <TOC>Inhaltsverzeichnis</TOC>
  <DLaufnummer>​</DLaufnummer>
</officeatwork>
</file>

<file path=customXml/item5.xml><?xml version="1.0" encoding="utf-8"?>
<officeatwork xmlns="http://schemas.officeatwork.com/MasterProperties">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CB463-2227-4F01-9A8F-3E4C967D3C46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89A49BED-5046-4E58-8FF2-AC334CB82062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0FB67733-3AE8-427D-8D8A-4D305199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Stucky</dc:creator>
  <cp:keywords/>
  <dc:description/>
  <cp:lastModifiedBy>Stucky Maria, BKD-AKVB-SAD</cp:lastModifiedBy>
  <cp:revision>2</cp:revision>
  <cp:lastPrinted>2007-07-31T16:59:00Z</cp:lastPrinted>
  <dcterms:created xsi:type="dcterms:W3CDTF">2021-07-30T13:14:00Z</dcterms:created>
  <dcterms:modified xsi:type="dcterms:W3CDTF">2021-07-30T13:14:00Z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Maria Stucky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an: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</Properties>
</file>