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22" w:rsidRDefault="00986522" w:rsidP="00E550C3"/>
    <w:p w:rsidR="00FA0072" w:rsidRPr="00FA0072" w:rsidRDefault="00FA0072" w:rsidP="00E550C3">
      <w:pPr>
        <w:rPr>
          <w:lang w:val="fr-CH"/>
        </w:rPr>
      </w:pPr>
      <w:r w:rsidRPr="00FA0072">
        <w:rPr>
          <w:lang w:val="fr-CH"/>
        </w:rPr>
        <w:t>Direction de l’instruction publique et de la culture du canton de Berne</w:t>
      </w:r>
    </w:p>
    <w:p w:rsidR="00FA0072" w:rsidRDefault="00FA0072" w:rsidP="00E550C3">
      <w:pPr>
        <w:rPr>
          <w:lang w:val="fr-CH"/>
        </w:rPr>
      </w:pPr>
    </w:p>
    <w:p w:rsidR="00FA0072" w:rsidRDefault="00FA0072" w:rsidP="00E550C3">
      <w:pPr>
        <w:rPr>
          <w:lang w:val="fr-CH"/>
        </w:rPr>
      </w:pPr>
      <w:r>
        <w:rPr>
          <w:lang w:val="fr-CH"/>
        </w:rPr>
        <w:t xml:space="preserve">Inspection scolaire </w:t>
      </w:r>
      <w:bookmarkStart w:id="0" w:name="_GoBack"/>
      <w:r>
        <w:rPr>
          <w:lang w:val="fr-CH"/>
        </w:rPr>
        <w:fldChar w:fldCharType="begin">
          <w:ffData>
            <w:name w:val="ListeDéroulante1"/>
            <w:enabled/>
            <w:calcOnExit w:val="0"/>
            <w:ddList>
              <w:listEntry w:val="Choisir l'arrondissement"/>
              <w:listEntry w:val="17e arrondissement"/>
              <w:listEntry w:val="18e arrondissement"/>
            </w:ddList>
          </w:ffData>
        </w:fldChar>
      </w:r>
      <w:bookmarkStart w:id="1" w:name="ListeDéroulante1"/>
      <w:r>
        <w:rPr>
          <w:lang w:val="fr-CH"/>
        </w:rPr>
        <w:instrText xml:space="preserve"> FORMDROPDOWN </w:instrText>
      </w:r>
      <w:r w:rsidR="001575DE">
        <w:rPr>
          <w:lang w:val="fr-CH"/>
        </w:rPr>
      </w:r>
      <w:r w:rsidR="001575DE">
        <w:rPr>
          <w:lang w:val="fr-CH"/>
        </w:rPr>
        <w:fldChar w:fldCharType="separate"/>
      </w:r>
      <w:r>
        <w:rPr>
          <w:lang w:val="fr-CH"/>
        </w:rPr>
        <w:fldChar w:fldCharType="end"/>
      </w:r>
      <w:bookmarkEnd w:id="1"/>
      <w:bookmarkEnd w:id="0"/>
    </w:p>
    <w:p w:rsidR="00FA0072" w:rsidRDefault="00FA0072" w:rsidP="00E550C3">
      <w:pPr>
        <w:rPr>
          <w:lang w:val="fr-CH"/>
        </w:rPr>
      </w:pPr>
    </w:p>
    <w:p w:rsidR="00FA0072" w:rsidRPr="00FA0072" w:rsidRDefault="00FA0072" w:rsidP="00E550C3">
      <w:pPr>
        <w:rPr>
          <w:b/>
          <w:sz w:val="28"/>
          <w:szCs w:val="28"/>
          <w:lang w:val="fr-CH"/>
        </w:rPr>
      </w:pPr>
      <w:r w:rsidRPr="00FA0072">
        <w:rPr>
          <w:b/>
          <w:sz w:val="28"/>
          <w:szCs w:val="28"/>
          <w:lang w:val="fr-CH"/>
        </w:rPr>
        <w:t>Controlling 2022-2025</w:t>
      </w:r>
    </w:p>
    <w:p w:rsidR="00FA0072" w:rsidRDefault="00FA0072" w:rsidP="00E550C3">
      <w:pPr>
        <w:rPr>
          <w:lang w:val="fr-CH"/>
        </w:rPr>
      </w:pPr>
    </w:p>
    <w:p w:rsidR="00FA0072" w:rsidRDefault="00FA0072" w:rsidP="00E550C3">
      <w:pPr>
        <w:rPr>
          <w:lang w:val="fr-CH"/>
        </w:rPr>
      </w:pPr>
      <w:r>
        <w:rPr>
          <w:lang w:val="fr-CH"/>
        </w:rPr>
        <w:t xml:space="preserve">Ecole : </w:t>
      </w:r>
      <w:r>
        <w:rPr>
          <w:lang w:val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"/>
    </w:p>
    <w:p w:rsidR="00FA0072" w:rsidRDefault="00FA0072" w:rsidP="00E550C3">
      <w:pPr>
        <w:rPr>
          <w:lang w:val="fr-CH"/>
        </w:rPr>
      </w:pPr>
    </w:p>
    <w:p w:rsidR="00FA0072" w:rsidRDefault="00FA0072" w:rsidP="00E550C3">
      <w:pPr>
        <w:rPr>
          <w:lang w:val="fr-CH"/>
        </w:rPr>
      </w:pPr>
      <w:r>
        <w:rPr>
          <w:lang w:val="fr-CH"/>
        </w:rPr>
        <w:t xml:space="preserve">Plan de mesures du </w:t>
      </w:r>
      <w:r>
        <w:rPr>
          <w:lang w:val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3"/>
      <w:r>
        <w:rPr>
          <w:lang w:val="fr-CH"/>
        </w:rPr>
        <w:t xml:space="preserve"> au </w:t>
      </w:r>
      <w:r>
        <w:rPr>
          <w:lang w:val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4"/>
    </w:p>
    <w:p w:rsidR="00FA0072" w:rsidRDefault="00FA0072" w:rsidP="00E550C3">
      <w:pPr>
        <w:rPr>
          <w:lang w:val="fr-CH"/>
        </w:rPr>
      </w:pPr>
    </w:p>
    <w:tbl>
      <w:tblPr>
        <w:tblStyle w:val="BETabel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381"/>
        <w:gridCol w:w="2381"/>
      </w:tblGrid>
      <w:tr w:rsidR="00FA0072" w:rsidRPr="00FA0072" w:rsidTr="00FA0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E550C3">
            <w:pPr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Objectifs</w:t>
            </w:r>
          </w:p>
        </w:tc>
        <w:tc>
          <w:tcPr>
            <w:tcW w:w="2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E550C3">
            <w:pPr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Mesures</w:t>
            </w:r>
          </w:p>
        </w:tc>
        <w:tc>
          <w:tcPr>
            <w:tcW w:w="2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E550C3">
            <w:pPr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Délais</w:t>
            </w:r>
          </w:p>
        </w:tc>
        <w:tc>
          <w:tcPr>
            <w:tcW w:w="23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E550C3">
            <w:pPr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Responsable</w:t>
            </w: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E550C3">
            <w:pPr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Résultats espérés</w:t>
            </w:r>
          </w:p>
        </w:tc>
        <w:tc>
          <w:tcPr>
            <w:tcW w:w="23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pct12" w:color="auto" w:fill="auto"/>
            <w:tcMar>
              <w:left w:w="57" w:type="dxa"/>
            </w:tcMar>
          </w:tcPr>
          <w:p w:rsidR="00FA0072" w:rsidRPr="00FA0072" w:rsidRDefault="00FA0072" w:rsidP="00E550C3">
            <w:pPr>
              <w:rPr>
                <w:b/>
                <w:lang w:val="fr-CH"/>
              </w:rPr>
            </w:pPr>
            <w:r w:rsidRPr="00FA0072">
              <w:rPr>
                <w:b/>
                <w:lang w:val="fr-CH"/>
              </w:rPr>
              <w:t>Vérification</w:t>
            </w:r>
          </w:p>
          <w:p w:rsidR="00FA0072" w:rsidRPr="00FA0072" w:rsidRDefault="00FA0072" w:rsidP="00E550C3">
            <w:pPr>
              <w:rPr>
                <w:sz w:val="20"/>
                <w:szCs w:val="20"/>
                <w:lang w:val="fr-CH"/>
              </w:rPr>
            </w:pPr>
            <w:r w:rsidRPr="00FA0072">
              <w:rPr>
                <w:sz w:val="20"/>
                <w:szCs w:val="20"/>
                <w:lang w:val="fr-CH"/>
              </w:rPr>
              <w:t>(comment, qui, quand ?)</w:t>
            </w:r>
          </w:p>
        </w:tc>
      </w:tr>
      <w:tr w:rsidR="00FA0072" w:rsidTr="00FA0072"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5"/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FA0072" w:rsidTr="00FA0072"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FA0072" w:rsidTr="00FA0072"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  <w:tr w:rsidR="00FA0072" w:rsidTr="00FA0072"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0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2381" w:type="dxa"/>
            <w:tcMar>
              <w:left w:w="57" w:type="dxa"/>
            </w:tcMar>
          </w:tcPr>
          <w:p w:rsidR="00FA0072" w:rsidRDefault="00FA0072" w:rsidP="00E550C3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</w:tc>
      </w:tr>
    </w:tbl>
    <w:p w:rsidR="00FA0072" w:rsidRDefault="00FA0072" w:rsidP="00E550C3">
      <w:pPr>
        <w:rPr>
          <w:lang w:val="fr-CH"/>
        </w:rPr>
      </w:pPr>
    </w:p>
    <w:p w:rsidR="00FA0072" w:rsidRDefault="00FA0072" w:rsidP="00E550C3">
      <w:pPr>
        <w:rPr>
          <w:lang w:val="fr-CH"/>
        </w:rPr>
      </w:pPr>
      <w:r>
        <w:rPr>
          <w:lang w:val="fr-CH"/>
        </w:rPr>
        <w:t xml:space="preserve">Date de la visite de l’établissement : </w:t>
      </w:r>
      <w:r>
        <w:rPr>
          <w:lang w:val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6"/>
    </w:p>
    <w:p w:rsidR="00FA0072" w:rsidRDefault="00FA0072" w:rsidP="00E550C3">
      <w:pPr>
        <w:rPr>
          <w:lang w:val="fr-CH"/>
        </w:rPr>
      </w:pPr>
    </w:p>
    <w:p w:rsidR="00FA0072" w:rsidRDefault="00FA0072" w:rsidP="00E550C3">
      <w:pPr>
        <w:rPr>
          <w:lang w:val="fr-CH"/>
        </w:rPr>
      </w:pPr>
    </w:p>
    <w:p w:rsidR="00FA0072" w:rsidRPr="00FA0072" w:rsidRDefault="00FA0072" w:rsidP="00FA0072">
      <w:pPr>
        <w:tabs>
          <w:tab w:val="left" w:pos="7513"/>
        </w:tabs>
        <w:rPr>
          <w:lang w:val="fr-CH"/>
        </w:rPr>
      </w:pPr>
      <w:r>
        <w:rPr>
          <w:lang w:val="fr-CH"/>
        </w:rPr>
        <w:t>Signature commission scolaire : _________________________________</w:t>
      </w:r>
      <w:r>
        <w:rPr>
          <w:lang w:val="fr-CH"/>
        </w:rPr>
        <w:tab/>
        <w:t>Signature direction d’école : _________________________________</w:t>
      </w:r>
    </w:p>
    <w:sectPr w:rsidR="00FA0072" w:rsidRPr="00FA0072" w:rsidSect="00FA0072">
      <w:headerReference w:type="default" r:id="rId8"/>
      <w:headerReference w:type="first" r:id="rId9"/>
      <w:pgSz w:w="16838" w:h="11906" w:orient="landscape"/>
      <w:pgMar w:top="1361" w:right="1705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072" w:rsidRDefault="00FA0072" w:rsidP="00F91D37">
      <w:pPr>
        <w:spacing w:line="240" w:lineRule="auto"/>
      </w:pPr>
      <w:r>
        <w:separator/>
      </w:r>
    </w:p>
  </w:endnote>
  <w:endnote w:type="continuationSeparator" w:id="0">
    <w:p w:rsidR="00FA0072" w:rsidRDefault="00FA0072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072" w:rsidRDefault="00FA0072" w:rsidP="00F91D37">
      <w:pPr>
        <w:spacing w:line="240" w:lineRule="auto"/>
      </w:pPr>
    </w:p>
    <w:p w:rsidR="00FA0072" w:rsidRDefault="00FA0072" w:rsidP="00F91D37">
      <w:pPr>
        <w:spacing w:line="240" w:lineRule="auto"/>
      </w:pPr>
    </w:p>
  </w:footnote>
  <w:footnote w:type="continuationSeparator" w:id="0">
    <w:p w:rsidR="00FA0072" w:rsidRDefault="00FA0072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072" w:rsidRPr="001E3FF4" w:rsidRDefault="00FA0072" w:rsidP="00E675BA">
    <w:pPr>
      <w:pStyle w:val="En-tte"/>
    </w:pPr>
    <w:r>
      <w:rPr>
        <w:lang w:val="fr-CH" w:eastAsia="fr-CH"/>
      </w:rPr>
      <w:drawing>
        <wp:anchor distT="0" distB="0" distL="114300" distR="114300" simplePos="0" relativeHeight="251659264" behindDoc="0" locked="1" layoutInCell="1" allowOverlap="1" wp14:anchorId="16D6DED8" wp14:editId="4C2FB2B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0072" w:rsidRDefault="00FA00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131078" w:nlCheck="1" w:checkStyle="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iABDVgCpaUCAAnQypeNULIaWTOS5YUYqKIHe+NO8giFNlJkMsnVnAFnGUFGq4qDyED4QaEJMXW/PXlDeIxqPJQ==" w:salt="eCYHcOVDhJVusvOldWZ8Mg==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72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75DE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41DA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0072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0281BFFD-DF9D-471A-B1EB-2338DF02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484FC6"/>
    <w:rPr>
      <w:color w:val="auto"/>
      <w:u w:val="single" w:color="B1B9BD" w:themeColor="background2"/>
    </w:rPr>
  </w:style>
  <w:style w:type="paragraph" w:styleId="En-tte">
    <w:name w:val="header"/>
    <w:basedOn w:val="Normal"/>
    <w:link w:val="En-tteCar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En-tteCar">
    <w:name w:val="En-tête Car"/>
    <w:basedOn w:val="Policepardfaut"/>
    <w:link w:val="En-tt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PieddepageCar">
    <w:name w:val="Pied de page Car"/>
    <w:basedOn w:val="Policepardfaut"/>
    <w:link w:val="Pieddepag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Normal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Paragraphedeliste">
    <w:name w:val="List Paragraph"/>
    <w:basedOn w:val="Normal"/>
    <w:uiPriority w:val="34"/>
    <w:semiHidden/>
    <w:rsid w:val="009C67A8"/>
    <w:pPr>
      <w:ind w:left="720"/>
      <w:contextualSpacing/>
    </w:pPr>
  </w:style>
  <w:style w:type="paragraph" w:styleId="Listepuces">
    <w:name w:val="List Bullet"/>
    <w:basedOn w:val="Paragraphedeliste"/>
    <w:uiPriority w:val="99"/>
    <w:semiHidden/>
    <w:rsid w:val="009C67A8"/>
    <w:pPr>
      <w:numPr>
        <w:numId w:val="12"/>
      </w:numPr>
    </w:pPr>
  </w:style>
  <w:style w:type="paragraph" w:styleId="Listepuces2">
    <w:name w:val="List Bullet 2"/>
    <w:basedOn w:val="Paragraphedeliste"/>
    <w:uiPriority w:val="99"/>
    <w:semiHidden/>
    <w:rsid w:val="009C67A8"/>
    <w:pPr>
      <w:numPr>
        <w:ilvl w:val="1"/>
        <w:numId w:val="12"/>
      </w:numPr>
    </w:pPr>
  </w:style>
  <w:style w:type="paragraph" w:styleId="Listepuces3">
    <w:name w:val="List Bullet 3"/>
    <w:basedOn w:val="Paragraphedeliste"/>
    <w:uiPriority w:val="99"/>
    <w:semiHidden/>
    <w:rsid w:val="009C67A8"/>
    <w:pPr>
      <w:numPr>
        <w:ilvl w:val="2"/>
        <w:numId w:val="12"/>
      </w:numPr>
    </w:pPr>
  </w:style>
  <w:style w:type="table" w:styleId="Grilledutableau">
    <w:name w:val="Table Grid"/>
    <w:basedOn w:val="TableauNormal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Titre2Car">
    <w:name w:val="Titre 2 Car"/>
    <w:basedOn w:val="Policepardfaut"/>
    <w:link w:val="Titre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re">
    <w:name w:val="Title"/>
    <w:aliases w:val="Titel/Titre"/>
    <w:basedOn w:val="Normal"/>
    <w:link w:val="TitreCar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Normal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Normal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TableauNormal"/>
    <w:next w:val="Grilledutableau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Paragraphedeliste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re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Normal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Lienhypertextesuivivisit">
    <w:name w:val="FollowedHyperlink"/>
    <w:basedOn w:val="Lienhypertexte"/>
    <w:uiPriority w:val="75"/>
    <w:semiHidden/>
    <w:rsid w:val="00484FC6"/>
    <w:rPr>
      <w:color w:val="auto"/>
      <w:u w:val="single" w:color="B1B9BD" w:themeColor="background2"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e">
    <w:name w:val="Date"/>
    <w:basedOn w:val="Normal"/>
    <w:next w:val="Normal"/>
    <w:link w:val="DateCar"/>
    <w:uiPriority w:val="15"/>
    <w:semiHidden/>
    <w:rsid w:val="00BF7052"/>
    <w:pPr>
      <w:spacing w:before="480" w:after="480"/>
    </w:pPr>
  </w:style>
  <w:style w:type="character" w:customStyle="1" w:styleId="DateCar">
    <w:name w:val="Date Car"/>
    <w:basedOn w:val="Policepardfaut"/>
    <w:link w:val="Date"/>
    <w:uiPriority w:val="15"/>
    <w:semiHidden/>
    <w:rsid w:val="003D1066"/>
    <w:rPr>
      <w:spacing w:val="2"/>
      <w:sz w:val="2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22965"/>
    <w:rPr>
      <w:spacing w:val="2"/>
      <w:sz w:val="13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TableauNormal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Notedefin">
    <w:name w:val="endnote text"/>
    <w:basedOn w:val="Notedebasdepage"/>
    <w:link w:val="NotedefinCar"/>
    <w:uiPriority w:val="99"/>
    <w:semiHidden/>
    <w:unhideWhenUsed/>
    <w:rsid w:val="00113CB8"/>
  </w:style>
  <w:style w:type="character" w:customStyle="1" w:styleId="NotedefinCar">
    <w:name w:val="Note de fin Car"/>
    <w:basedOn w:val="Policepardfaut"/>
    <w:link w:val="Notedefin"/>
    <w:uiPriority w:val="99"/>
    <w:semiHidden/>
    <w:rsid w:val="0012151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Lgende">
    <w:name w:val="caption"/>
    <w:basedOn w:val="Normal"/>
    <w:next w:val="Normal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En-ttedetabledesmatires">
    <w:name w:val="TOC Heading"/>
    <w:basedOn w:val="Titre1"/>
    <w:next w:val="Normal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Pieddepag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TM1">
    <w:name w:val="toc 1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TM2">
    <w:name w:val="toc 2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NormalWeb">
    <w:name w:val="Normal (Web)"/>
    <w:basedOn w:val="Normal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Tabledesillustrations">
    <w:name w:val="table of figures"/>
    <w:basedOn w:val="Normal"/>
    <w:next w:val="Normal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Normal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Normal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Numrodepage">
    <w:name w:val="page number"/>
    <w:basedOn w:val="Policepardfaut"/>
    <w:uiPriority w:val="99"/>
    <w:semiHidden/>
    <w:rsid w:val="00E8428A"/>
  </w:style>
  <w:style w:type="paragraph" w:customStyle="1" w:styleId="Text85pt">
    <w:name w:val="Text 8.5 pt"/>
    <w:basedOn w:val="Normal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Normal"/>
    <w:next w:val="Normal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Textedelespacerserv">
    <w:name w:val="Placeholder Text"/>
    <w:basedOn w:val="Policepardfau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TM4">
    <w:name w:val="toc 4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TableauNormal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Normal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Normal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Corpsdetexte">
    <w:name w:val="Body Text"/>
    <w:basedOn w:val="Normal"/>
    <w:link w:val="CorpsdetexteCar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3584DCDE-9CE4-411D-9804-B1F64D60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Bartlome Cindy, BKD-AKVB-EOF</dc:creator>
  <cp:keywords/>
  <dc:description/>
  <cp:lastModifiedBy>Bartlome Cindy, BKD-AKVB-EOF</cp:lastModifiedBy>
  <cp:revision>2</cp:revision>
  <cp:lastPrinted>2019-09-11T20:00:00Z</cp:lastPrinted>
  <dcterms:created xsi:type="dcterms:W3CDTF">2022-11-25T13:37:00Z</dcterms:created>
  <dcterms:modified xsi:type="dcterms:W3CDTF">2022-11-25T14:26:00Z</dcterms:modified>
</cp:coreProperties>
</file>