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912" w:rsidRPr="009061CA" w:rsidRDefault="001B23C1" w:rsidP="00E116DB">
      <w:pPr>
        <w:pStyle w:val="1pt"/>
      </w:pPr>
      <w:r w:rsidRPr="009061CA">
        <w:rPr>
          <w:b/>
          <w:noProof/>
          <w:sz w:val="24"/>
          <w:szCs w:val="24"/>
          <w:lang w:eastAsia="fr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6DB218" wp14:editId="24563835">
                <wp:simplePos x="0" y="0"/>
                <wp:positionH relativeFrom="margin">
                  <wp:posOffset>4326255</wp:posOffset>
                </wp:positionH>
                <wp:positionV relativeFrom="paragraph">
                  <wp:posOffset>-882015</wp:posOffset>
                </wp:positionV>
                <wp:extent cx="2047875" cy="76200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7875" cy="7620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F491FB" id="Rectangle 1" o:spid="_x0000_s1026" style="position:absolute;margin-left:340.65pt;margin-top:-69.45pt;width:161.25pt;height:60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" filled="f" strokecolor="black [3213]" strokeweight="1pt">
                <w10:wrap anchorx="margin"/>
              </v:rect>
            </w:pict>
          </mc:Fallback>
        </mc:AlternateContent>
      </w:r>
    </w:p>
    <w:p w:rsidR="00DA6BED" w:rsidRPr="009061CA" w:rsidRDefault="00DA6BED" w:rsidP="00E60A45">
      <w:pPr>
        <w:pStyle w:val="1pt"/>
        <w:ind w:right="4688"/>
        <w:sectPr w:rsidR="00DA6BED" w:rsidRPr="009061CA" w:rsidSect="001B23C1">
          <w:headerReference w:type="default" r:id="rId13"/>
          <w:footerReference w:type="default" r:id="rId14"/>
          <w:type w:val="continuous"/>
          <w:pgSz w:w="11906" w:h="16838" w:code="9"/>
          <w:pgMar w:top="1707" w:right="567" w:bottom="851" w:left="1361" w:header="454" w:footer="454" w:gutter="0"/>
          <w:cols w:space="708"/>
          <w:docGrid w:linePitch="360"/>
        </w:sectPr>
      </w:pPr>
    </w:p>
    <w:p w:rsidR="001B23C1" w:rsidRPr="009061CA" w:rsidRDefault="001B23C1" w:rsidP="00DB693C">
      <w:pPr>
        <w:pStyle w:val="1pt"/>
      </w:pPr>
    </w:p>
    <w:p w:rsidR="001B23C1" w:rsidRPr="009061CA" w:rsidRDefault="001B23C1" w:rsidP="001B23C1"/>
    <w:p w:rsidR="001B23C1" w:rsidRPr="009061CA" w:rsidRDefault="001B23C1" w:rsidP="001B23C1"/>
    <w:p w:rsidR="001B23C1" w:rsidRPr="009061CA" w:rsidRDefault="001B23C1" w:rsidP="001B23C1">
      <w:pPr>
        <w:spacing w:line="240" w:lineRule="auto"/>
        <w:rPr>
          <w:b/>
          <w:sz w:val="24"/>
          <w:szCs w:val="24"/>
        </w:rPr>
      </w:pPr>
      <w:r w:rsidRPr="009061CA">
        <w:rPr>
          <w:b/>
          <w:sz w:val="24"/>
          <w:szCs w:val="24"/>
        </w:rPr>
        <w:t>Demande de prise en charge des frais de remplacement pour une formation</w:t>
      </w:r>
      <w:r w:rsidRPr="009061CA">
        <w:rPr>
          <w:b/>
          <w:sz w:val="24"/>
          <w:szCs w:val="24"/>
        </w:rPr>
        <w:br/>
        <w:t>non obligatoire</w:t>
      </w:r>
    </w:p>
    <w:p w:rsidR="001B23C1" w:rsidRPr="009061CA" w:rsidRDefault="00D11C8B" w:rsidP="001B23C1">
      <w:pPr>
        <w:spacing w:line="240" w:lineRule="auto"/>
        <w:rPr>
          <w:b/>
          <w:sz w:val="24"/>
          <w:szCs w:val="24"/>
        </w:rPr>
      </w:pPr>
      <w:r w:rsidRPr="009061CA">
        <w:rPr>
          <w:b/>
          <w:sz w:val="24"/>
          <w:szCs w:val="24"/>
        </w:rPr>
        <w:tab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18"/>
        <w:gridCol w:w="7089"/>
      </w:tblGrid>
      <w:tr w:rsidR="001B23C1" w:rsidRPr="009061CA" w:rsidTr="00775E94">
        <w:tc>
          <w:tcPr>
            <w:tcW w:w="2518" w:type="dxa"/>
          </w:tcPr>
          <w:p w:rsidR="001B23C1" w:rsidRPr="009061CA" w:rsidRDefault="001B23C1" w:rsidP="00775E94">
            <w:pPr>
              <w:spacing w:after="240" w:line="240" w:lineRule="auto"/>
              <w:rPr>
                <w:sz w:val="24"/>
                <w:szCs w:val="24"/>
              </w:rPr>
            </w:pPr>
            <w:r w:rsidRPr="009061CA">
              <w:rPr>
                <w:sz w:val="24"/>
                <w:szCs w:val="24"/>
              </w:rPr>
              <w:t>Nom</w:t>
            </w:r>
          </w:p>
        </w:tc>
        <w:tc>
          <w:tcPr>
            <w:tcW w:w="7089" w:type="dxa"/>
          </w:tcPr>
          <w:p w:rsidR="001B23C1" w:rsidRPr="009061CA" w:rsidRDefault="001B23C1" w:rsidP="009061CA">
            <w:pPr>
              <w:spacing w:after="240" w:line="240" w:lineRule="auto"/>
              <w:rPr>
                <w:sz w:val="24"/>
                <w:szCs w:val="24"/>
              </w:rPr>
            </w:pPr>
            <w:r w:rsidRPr="009061CA">
              <w:rPr>
                <w:sz w:val="24"/>
                <w:szCs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1" w:name="Texte1"/>
            <w:r w:rsidRPr="009061CA">
              <w:rPr>
                <w:sz w:val="24"/>
                <w:szCs w:val="24"/>
              </w:rPr>
              <w:instrText xml:space="preserve"> FORMTEXT </w:instrText>
            </w:r>
            <w:r w:rsidRPr="009061CA">
              <w:rPr>
                <w:sz w:val="24"/>
                <w:szCs w:val="24"/>
              </w:rPr>
            </w:r>
            <w:r w:rsidRPr="009061CA">
              <w:rPr>
                <w:sz w:val="24"/>
                <w:szCs w:val="24"/>
              </w:rPr>
              <w:fldChar w:fldCharType="separate"/>
            </w:r>
            <w:bookmarkStart w:id="2" w:name="_GoBack"/>
            <w:bookmarkEnd w:id="2"/>
            <w:r w:rsidR="009061CA" w:rsidRPr="009061CA">
              <w:rPr>
                <w:sz w:val="24"/>
                <w:szCs w:val="24"/>
              </w:rPr>
              <w:t> </w:t>
            </w:r>
            <w:r w:rsidR="009061CA" w:rsidRPr="009061CA">
              <w:rPr>
                <w:sz w:val="24"/>
                <w:szCs w:val="24"/>
              </w:rPr>
              <w:t> </w:t>
            </w:r>
            <w:r w:rsidR="009061CA" w:rsidRPr="009061CA">
              <w:rPr>
                <w:sz w:val="24"/>
                <w:szCs w:val="24"/>
              </w:rPr>
              <w:t> </w:t>
            </w:r>
            <w:r w:rsidR="009061CA" w:rsidRPr="009061CA">
              <w:rPr>
                <w:sz w:val="24"/>
                <w:szCs w:val="24"/>
              </w:rPr>
              <w:t> </w:t>
            </w:r>
            <w:r w:rsidR="009061CA" w:rsidRPr="009061CA">
              <w:rPr>
                <w:sz w:val="24"/>
                <w:szCs w:val="24"/>
              </w:rPr>
              <w:t> </w:t>
            </w:r>
            <w:r w:rsidRPr="009061CA">
              <w:rPr>
                <w:sz w:val="24"/>
                <w:szCs w:val="24"/>
              </w:rPr>
              <w:fldChar w:fldCharType="end"/>
            </w:r>
            <w:bookmarkEnd w:id="1"/>
          </w:p>
        </w:tc>
      </w:tr>
      <w:tr w:rsidR="001B23C1" w:rsidRPr="009061CA" w:rsidTr="00775E94">
        <w:tc>
          <w:tcPr>
            <w:tcW w:w="2518" w:type="dxa"/>
          </w:tcPr>
          <w:p w:rsidR="001B23C1" w:rsidRPr="009061CA" w:rsidRDefault="001B23C1" w:rsidP="00775E94">
            <w:pPr>
              <w:spacing w:after="240" w:line="240" w:lineRule="auto"/>
              <w:rPr>
                <w:sz w:val="24"/>
                <w:szCs w:val="24"/>
              </w:rPr>
            </w:pPr>
            <w:r w:rsidRPr="009061CA">
              <w:rPr>
                <w:sz w:val="24"/>
                <w:szCs w:val="24"/>
              </w:rPr>
              <w:t>Prénom</w:t>
            </w:r>
          </w:p>
        </w:tc>
        <w:tc>
          <w:tcPr>
            <w:tcW w:w="7089" w:type="dxa"/>
          </w:tcPr>
          <w:p w:rsidR="001B23C1" w:rsidRPr="009061CA" w:rsidRDefault="001B23C1" w:rsidP="00775E94">
            <w:pPr>
              <w:spacing w:after="240" w:line="240" w:lineRule="auto"/>
              <w:rPr>
                <w:sz w:val="24"/>
                <w:szCs w:val="24"/>
              </w:rPr>
            </w:pPr>
            <w:r w:rsidRPr="009061CA">
              <w:rPr>
                <w:sz w:val="24"/>
                <w:szCs w:val="24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3" w:name="Texte2"/>
            <w:r w:rsidRPr="009061CA">
              <w:rPr>
                <w:sz w:val="24"/>
                <w:szCs w:val="24"/>
              </w:rPr>
              <w:instrText xml:space="preserve"> FORMTEXT </w:instrText>
            </w:r>
            <w:r w:rsidRPr="009061CA">
              <w:rPr>
                <w:sz w:val="24"/>
                <w:szCs w:val="24"/>
              </w:rPr>
            </w:r>
            <w:r w:rsidRPr="009061CA">
              <w:rPr>
                <w:sz w:val="24"/>
                <w:szCs w:val="24"/>
              </w:rPr>
              <w:fldChar w:fldCharType="separate"/>
            </w:r>
            <w:r w:rsidRPr="009061CA">
              <w:rPr>
                <w:noProof/>
                <w:sz w:val="24"/>
                <w:szCs w:val="24"/>
              </w:rPr>
              <w:t> </w:t>
            </w:r>
            <w:r w:rsidRPr="009061CA">
              <w:rPr>
                <w:noProof/>
                <w:sz w:val="24"/>
                <w:szCs w:val="24"/>
              </w:rPr>
              <w:t> </w:t>
            </w:r>
            <w:r w:rsidRPr="009061CA">
              <w:rPr>
                <w:noProof/>
                <w:sz w:val="24"/>
                <w:szCs w:val="24"/>
              </w:rPr>
              <w:t> </w:t>
            </w:r>
            <w:r w:rsidRPr="009061CA">
              <w:rPr>
                <w:noProof/>
                <w:sz w:val="24"/>
                <w:szCs w:val="24"/>
              </w:rPr>
              <w:t> </w:t>
            </w:r>
            <w:r w:rsidRPr="009061CA">
              <w:rPr>
                <w:noProof/>
                <w:sz w:val="24"/>
                <w:szCs w:val="24"/>
              </w:rPr>
              <w:t> </w:t>
            </w:r>
            <w:r w:rsidRPr="009061CA">
              <w:rPr>
                <w:sz w:val="24"/>
                <w:szCs w:val="24"/>
              </w:rPr>
              <w:fldChar w:fldCharType="end"/>
            </w:r>
            <w:bookmarkEnd w:id="3"/>
          </w:p>
        </w:tc>
      </w:tr>
      <w:tr w:rsidR="001B23C1" w:rsidRPr="009061CA" w:rsidTr="00775E94">
        <w:tc>
          <w:tcPr>
            <w:tcW w:w="2518" w:type="dxa"/>
          </w:tcPr>
          <w:p w:rsidR="001B23C1" w:rsidRPr="009061CA" w:rsidRDefault="001B23C1" w:rsidP="00775E94">
            <w:pPr>
              <w:spacing w:after="240" w:line="240" w:lineRule="auto"/>
              <w:rPr>
                <w:sz w:val="24"/>
                <w:szCs w:val="24"/>
              </w:rPr>
            </w:pPr>
            <w:r w:rsidRPr="009061CA">
              <w:rPr>
                <w:sz w:val="24"/>
                <w:szCs w:val="24"/>
              </w:rPr>
              <w:t>N° Persiska</w:t>
            </w:r>
          </w:p>
        </w:tc>
        <w:tc>
          <w:tcPr>
            <w:tcW w:w="7089" w:type="dxa"/>
          </w:tcPr>
          <w:p w:rsidR="001B23C1" w:rsidRPr="009061CA" w:rsidRDefault="001B23C1" w:rsidP="00775E94">
            <w:pPr>
              <w:spacing w:after="240" w:line="240" w:lineRule="auto"/>
              <w:rPr>
                <w:sz w:val="24"/>
                <w:szCs w:val="24"/>
              </w:rPr>
            </w:pPr>
            <w:r w:rsidRPr="009061CA">
              <w:rPr>
                <w:sz w:val="24"/>
                <w:szCs w:val="24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4" w:name="Texte3"/>
            <w:r w:rsidRPr="009061CA">
              <w:rPr>
                <w:sz w:val="24"/>
                <w:szCs w:val="24"/>
              </w:rPr>
              <w:instrText xml:space="preserve"> FORMTEXT </w:instrText>
            </w:r>
            <w:r w:rsidRPr="009061CA">
              <w:rPr>
                <w:sz w:val="24"/>
                <w:szCs w:val="24"/>
              </w:rPr>
            </w:r>
            <w:r w:rsidRPr="009061CA">
              <w:rPr>
                <w:sz w:val="24"/>
                <w:szCs w:val="24"/>
              </w:rPr>
              <w:fldChar w:fldCharType="separate"/>
            </w:r>
            <w:r w:rsidRPr="009061CA">
              <w:rPr>
                <w:noProof/>
                <w:sz w:val="24"/>
                <w:szCs w:val="24"/>
              </w:rPr>
              <w:t> </w:t>
            </w:r>
            <w:r w:rsidRPr="009061CA">
              <w:rPr>
                <w:noProof/>
                <w:sz w:val="24"/>
                <w:szCs w:val="24"/>
              </w:rPr>
              <w:t> </w:t>
            </w:r>
            <w:r w:rsidRPr="009061CA">
              <w:rPr>
                <w:noProof/>
                <w:sz w:val="24"/>
                <w:szCs w:val="24"/>
              </w:rPr>
              <w:t> </w:t>
            </w:r>
            <w:r w:rsidRPr="009061CA">
              <w:rPr>
                <w:noProof/>
                <w:sz w:val="24"/>
                <w:szCs w:val="24"/>
              </w:rPr>
              <w:t> </w:t>
            </w:r>
            <w:r w:rsidRPr="009061CA">
              <w:rPr>
                <w:noProof/>
                <w:sz w:val="24"/>
                <w:szCs w:val="24"/>
              </w:rPr>
              <w:t> </w:t>
            </w:r>
            <w:r w:rsidRPr="009061CA">
              <w:rPr>
                <w:sz w:val="24"/>
                <w:szCs w:val="24"/>
              </w:rPr>
              <w:fldChar w:fldCharType="end"/>
            </w:r>
            <w:bookmarkEnd w:id="4"/>
          </w:p>
        </w:tc>
      </w:tr>
      <w:tr w:rsidR="001B23C1" w:rsidRPr="009061CA" w:rsidTr="00775E94">
        <w:tc>
          <w:tcPr>
            <w:tcW w:w="2518" w:type="dxa"/>
          </w:tcPr>
          <w:p w:rsidR="001B23C1" w:rsidRPr="009061CA" w:rsidRDefault="001B23C1" w:rsidP="00775E94">
            <w:pPr>
              <w:spacing w:after="240" w:line="240" w:lineRule="auto"/>
              <w:rPr>
                <w:sz w:val="24"/>
                <w:szCs w:val="24"/>
              </w:rPr>
            </w:pPr>
            <w:r w:rsidRPr="009061CA">
              <w:rPr>
                <w:sz w:val="24"/>
                <w:szCs w:val="24"/>
              </w:rPr>
              <w:t>Adresse</w:t>
            </w:r>
          </w:p>
        </w:tc>
        <w:tc>
          <w:tcPr>
            <w:tcW w:w="7089" w:type="dxa"/>
          </w:tcPr>
          <w:p w:rsidR="001B23C1" w:rsidRPr="009061CA" w:rsidRDefault="001B23C1" w:rsidP="00775E94">
            <w:pPr>
              <w:spacing w:after="240" w:line="240" w:lineRule="auto"/>
              <w:rPr>
                <w:sz w:val="24"/>
                <w:szCs w:val="24"/>
              </w:rPr>
            </w:pPr>
            <w:r w:rsidRPr="009061CA">
              <w:rPr>
                <w:sz w:val="24"/>
                <w:szCs w:val="24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5" w:name="Texte4"/>
            <w:r w:rsidRPr="009061CA">
              <w:rPr>
                <w:sz w:val="24"/>
                <w:szCs w:val="24"/>
              </w:rPr>
              <w:instrText xml:space="preserve"> FORMTEXT </w:instrText>
            </w:r>
            <w:r w:rsidRPr="009061CA">
              <w:rPr>
                <w:sz w:val="24"/>
                <w:szCs w:val="24"/>
              </w:rPr>
            </w:r>
            <w:r w:rsidRPr="009061CA">
              <w:rPr>
                <w:sz w:val="24"/>
                <w:szCs w:val="24"/>
              </w:rPr>
              <w:fldChar w:fldCharType="separate"/>
            </w:r>
            <w:r w:rsidRPr="009061CA">
              <w:rPr>
                <w:noProof/>
                <w:sz w:val="24"/>
                <w:szCs w:val="24"/>
              </w:rPr>
              <w:t> </w:t>
            </w:r>
            <w:r w:rsidRPr="009061CA">
              <w:rPr>
                <w:noProof/>
                <w:sz w:val="24"/>
                <w:szCs w:val="24"/>
              </w:rPr>
              <w:t> </w:t>
            </w:r>
            <w:r w:rsidRPr="009061CA">
              <w:rPr>
                <w:noProof/>
                <w:sz w:val="24"/>
                <w:szCs w:val="24"/>
              </w:rPr>
              <w:t> </w:t>
            </w:r>
            <w:r w:rsidRPr="009061CA">
              <w:rPr>
                <w:noProof/>
                <w:sz w:val="24"/>
                <w:szCs w:val="24"/>
              </w:rPr>
              <w:t> </w:t>
            </w:r>
            <w:r w:rsidRPr="009061CA">
              <w:rPr>
                <w:noProof/>
                <w:sz w:val="24"/>
                <w:szCs w:val="24"/>
              </w:rPr>
              <w:t> </w:t>
            </w:r>
            <w:r w:rsidRPr="009061CA">
              <w:rPr>
                <w:sz w:val="24"/>
                <w:szCs w:val="24"/>
              </w:rPr>
              <w:fldChar w:fldCharType="end"/>
            </w:r>
            <w:bookmarkEnd w:id="5"/>
          </w:p>
        </w:tc>
      </w:tr>
      <w:tr w:rsidR="001B23C1" w:rsidRPr="009061CA" w:rsidTr="00775E94">
        <w:tc>
          <w:tcPr>
            <w:tcW w:w="2518" w:type="dxa"/>
          </w:tcPr>
          <w:p w:rsidR="001B23C1" w:rsidRPr="009061CA" w:rsidRDefault="001B23C1" w:rsidP="00775E94">
            <w:pPr>
              <w:spacing w:after="240" w:line="240" w:lineRule="auto"/>
              <w:rPr>
                <w:sz w:val="24"/>
                <w:szCs w:val="24"/>
              </w:rPr>
            </w:pPr>
            <w:r w:rsidRPr="009061CA">
              <w:rPr>
                <w:sz w:val="24"/>
                <w:szCs w:val="24"/>
              </w:rPr>
              <w:t>NPA/Localité</w:t>
            </w:r>
          </w:p>
        </w:tc>
        <w:tc>
          <w:tcPr>
            <w:tcW w:w="7089" w:type="dxa"/>
          </w:tcPr>
          <w:p w:rsidR="001B23C1" w:rsidRPr="009061CA" w:rsidRDefault="001B23C1" w:rsidP="00775E94">
            <w:pPr>
              <w:spacing w:after="240" w:line="240" w:lineRule="auto"/>
              <w:rPr>
                <w:sz w:val="24"/>
                <w:szCs w:val="24"/>
              </w:rPr>
            </w:pPr>
            <w:r w:rsidRPr="009061CA">
              <w:rPr>
                <w:sz w:val="24"/>
                <w:szCs w:val="24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6" w:name="Texte5"/>
            <w:r w:rsidRPr="009061CA">
              <w:rPr>
                <w:sz w:val="24"/>
                <w:szCs w:val="24"/>
              </w:rPr>
              <w:instrText xml:space="preserve"> FORMTEXT </w:instrText>
            </w:r>
            <w:r w:rsidRPr="009061CA">
              <w:rPr>
                <w:sz w:val="24"/>
                <w:szCs w:val="24"/>
              </w:rPr>
            </w:r>
            <w:r w:rsidRPr="009061CA">
              <w:rPr>
                <w:sz w:val="24"/>
                <w:szCs w:val="24"/>
              </w:rPr>
              <w:fldChar w:fldCharType="separate"/>
            </w:r>
            <w:r w:rsidRPr="009061CA">
              <w:rPr>
                <w:noProof/>
                <w:sz w:val="24"/>
                <w:szCs w:val="24"/>
              </w:rPr>
              <w:t> </w:t>
            </w:r>
            <w:r w:rsidRPr="009061CA">
              <w:rPr>
                <w:noProof/>
                <w:sz w:val="24"/>
                <w:szCs w:val="24"/>
              </w:rPr>
              <w:t> </w:t>
            </w:r>
            <w:r w:rsidRPr="009061CA">
              <w:rPr>
                <w:noProof/>
                <w:sz w:val="24"/>
                <w:szCs w:val="24"/>
              </w:rPr>
              <w:t> </w:t>
            </w:r>
            <w:r w:rsidRPr="009061CA">
              <w:rPr>
                <w:noProof/>
                <w:sz w:val="24"/>
                <w:szCs w:val="24"/>
              </w:rPr>
              <w:t> </w:t>
            </w:r>
            <w:r w:rsidRPr="009061CA">
              <w:rPr>
                <w:noProof/>
                <w:sz w:val="24"/>
                <w:szCs w:val="24"/>
              </w:rPr>
              <w:t> </w:t>
            </w:r>
            <w:r w:rsidRPr="009061CA">
              <w:rPr>
                <w:sz w:val="24"/>
                <w:szCs w:val="24"/>
              </w:rPr>
              <w:fldChar w:fldCharType="end"/>
            </w:r>
            <w:bookmarkEnd w:id="6"/>
          </w:p>
        </w:tc>
      </w:tr>
      <w:tr w:rsidR="001B23C1" w:rsidRPr="009061CA" w:rsidTr="00775E94">
        <w:tc>
          <w:tcPr>
            <w:tcW w:w="2518" w:type="dxa"/>
          </w:tcPr>
          <w:p w:rsidR="001B23C1" w:rsidRPr="009061CA" w:rsidRDefault="001B23C1" w:rsidP="00775E94">
            <w:pPr>
              <w:spacing w:after="240" w:line="240" w:lineRule="auto"/>
              <w:rPr>
                <w:sz w:val="24"/>
                <w:szCs w:val="24"/>
              </w:rPr>
            </w:pPr>
            <w:r w:rsidRPr="009061CA">
              <w:rPr>
                <w:sz w:val="24"/>
                <w:szCs w:val="24"/>
              </w:rPr>
              <w:t>Lieu scolaire</w:t>
            </w:r>
          </w:p>
        </w:tc>
        <w:tc>
          <w:tcPr>
            <w:tcW w:w="7089" w:type="dxa"/>
          </w:tcPr>
          <w:p w:rsidR="001B23C1" w:rsidRPr="009061CA" w:rsidRDefault="001B23C1" w:rsidP="00775E94">
            <w:pPr>
              <w:spacing w:after="240" w:line="240" w:lineRule="auto"/>
              <w:rPr>
                <w:sz w:val="24"/>
                <w:szCs w:val="24"/>
              </w:rPr>
            </w:pPr>
            <w:r w:rsidRPr="009061CA">
              <w:rPr>
                <w:sz w:val="24"/>
                <w:szCs w:val="24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9061CA">
              <w:rPr>
                <w:sz w:val="24"/>
                <w:szCs w:val="24"/>
              </w:rPr>
              <w:instrText xml:space="preserve"> FORMTEXT </w:instrText>
            </w:r>
            <w:r w:rsidRPr="009061CA">
              <w:rPr>
                <w:sz w:val="24"/>
                <w:szCs w:val="24"/>
              </w:rPr>
            </w:r>
            <w:r w:rsidRPr="009061CA">
              <w:rPr>
                <w:sz w:val="24"/>
                <w:szCs w:val="24"/>
              </w:rPr>
              <w:fldChar w:fldCharType="separate"/>
            </w:r>
            <w:r w:rsidRPr="009061CA">
              <w:rPr>
                <w:noProof/>
                <w:sz w:val="24"/>
                <w:szCs w:val="24"/>
              </w:rPr>
              <w:t> </w:t>
            </w:r>
            <w:r w:rsidRPr="009061CA">
              <w:rPr>
                <w:noProof/>
                <w:sz w:val="24"/>
                <w:szCs w:val="24"/>
              </w:rPr>
              <w:t> </w:t>
            </w:r>
            <w:r w:rsidRPr="009061CA">
              <w:rPr>
                <w:noProof/>
                <w:sz w:val="24"/>
                <w:szCs w:val="24"/>
              </w:rPr>
              <w:t> </w:t>
            </w:r>
            <w:r w:rsidRPr="009061CA">
              <w:rPr>
                <w:noProof/>
                <w:sz w:val="24"/>
                <w:szCs w:val="24"/>
              </w:rPr>
              <w:t> </w:t>
            </w:r>
            <w:r w:rsidRPr="009061CA">
              <w:rPr>
                <w:noProof/>
                <w:sz w:val="24"/>
                <w:szCs w:val="24"/>
              </w:rPr>
              <w:t> </w:t>
            </w:r>
            <w:r w:rsidRPr="009061CA">
              <w:rPr>
                <w:sz w:val="24"/>
                <w:szCs w:val="24"/>
              </w:rPr>
              <w:fldChar w:fldCharType="end"/>
            </w:r>
          </w:p>
        </w:tc>
      </w:tr>
      <w:tr w:rsidR="001B23C1" w:rsidRPr="009061CA" w:rsidTr="00775E94">
        <w:tc>
          <w:tcPr>
            <w:tcW w:w="2518" w:type="dxa"/>
          </w:tcPr>
          <w:p w:rsidR="001B23C1" w:rsidRPr="009061CA" w:rsidRDefault="001B23C1" w:rsidP="00775E94">
            <w:pPr>
              <w:spacing w:after="240" w:line="240" w:lineRule="auto"/>
              <w:rPr>
                <w:sz w:val="24"/>
                <w:szCs w:val="24"/>
              </w:rPr>
            </w:pPr>
            <w:r w:rsidRPr="009061CA">
              <w:rPr>
                <w:sz w:val="24"/>
                <w:szCs w:val="24"/>
              </w:rPr>
              <w:t xml:space="preserve">Titre de la formation </w:t>
            </w:r>
            <w:r w:rsidRPr="009061CA">
              <w:rPr>
                <w:color w:val="FF0000"/>
                <w:sz w:val="16"/>
                <w:szCs w:val="16"/>
              </w:rPr>
              <w:t>(joindre impérativement le descriptif de la formation à votre demande)</w:t>
            </w:r>
          </w:p>
        </w:tc>
        <w:tc>
          <w:tcPr>
            <w:tcW w:w="7089" w:type="dxa"/>
          </w:tcPr>
          <w:p w:rsidR="001B23C1" w:rsidRPr="009061CA" w:rsidRDefault="001B23C1" w:rsidP="00775E94">
            <w:pPr>
              <w:spacing w:after="240" w:line="240" w:lineRule="auto"/>
              <w:rPr>
                <w:sz w:val="24"/>
                <w:szCs w:val="24"/>
              </w:rPr>
            </w:pPr>
            <w:r w:rsidRPr="009061CA">
              <w:rPr>
                <w:sz w:val="24"/>
                <w:szCs w:val="24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9061CA">
              <w:rPr>
                <w:sz w:val="24"/>
                <w:szCs w:val="24"/>
              </w:rPr>
              <w:instrText xml:space="preserve"> FORMTEXT </w:instrText>
            </w:r>
            <w:r w:rsidRPr="009061CA">
              <w:rPr>
                <w:sz w:val="24"/>
                <w:szCs w:val="24"/>
              </w:rPr>
            </w:r>
            <w:r w:rsidRPr="009061CA">
              <w:rPr>
                <w:sz w:val="24"/>
                <w:szCs w:val="24"/>
              </w:rPr>
              <w:fldChar w:fldCharType="separate"/>
            </w:r>
            <w:r w:rsidRPr="009061CA">
              <w:rPr>
                <w:noProof/>
                <w:sz w:val="24"/>
                <w:szCs w:val="24"/>
              </w:rPr>
              <w:t> </w:t>
            </w:r>
            <w:r w:rsidRPr="009061CA">
              <w:rPr>
                <w:noProof/>
                <w:sz w:val="24"/>
                <w:szCs w:val="24"/>
              </w:rPr>
              <w:t> </w:t>
            </w:r>
            <w:r w:rsidRPr="009061CA">
              <w:rPr>
                <w:noProof/>
                <w:sz w:val="24"/>
                <w:szCs w:val="24"/>
              </w:rPr>
              <w:t> </w:t>
            </w:r>
            <w:r w:rsidRPr="009061CA">
              <w:rPr>
                <w:noProof/>
                <w:sz w:val="24"/>
                <w:szCs w:val="24"/>
              </w:rPr>
              <w:t> </w:t>
            </w:r>
            <w:r w:rsidRPr="009061CA">
              <w:rPr>
                <w:noProof/>
                <w:sz w:val="24"/>
                <w:szCs w:val="24"/>
              </w:rPr>
              <w:t> </w:t>
            </w:r>
            <w:r w:rsidRPr="009061CA">
              <w:rPr>
                <w:sz w:val="24"/>
                <w:szCs w:val="24"/>
              </w:rPr>
              <w:fldChar w:fldCharType="end"/>
            </w:r>
          </w:p>
        </w:tc>
      </w:tr>
      <w:tr w:rsidR="001B23C1" w:rsidRPr="009061CA" w:rsidTr="00775E94">
        <w:tc>
          <w:tcPr>
            <w:tcW w:w="2518" w:type="dxa"/>
          </w:tcPr>
          <w:p w:rsidR="001B23C1" w:rsidRPr="009061CA" w:rsidRDefault="001B23C1" w:rsidP="00775E94">
            <w:pPr>
              <w:spacing w:after="240" w:line="240" w:lineRule="auto"/>
              <w:rPr>
                <w:sz w:val="24"/>
                <w:szCs w:val="24"/>
              </w:rPr>
            </w:pPr>
            <w:r w:rsidRPr="009061CA">
              <w:rPr>
                <w:sz w:val="24"/>
                <w:szCs w:val="24"/>
              </w:rPr>
              <w:t>Date de la formation</w:t>
            </w:r>
          </w:p>
        </w:tc>
        <w:tc>
          <w:tcPr>
            <w:tcW w:w="7089" w:type="dxa"/>
          </w:tcPr>
          <w:p w:rsidR="001B23C1" w:rsidRPr="009061CA" w:rsidRDefault="001B23C1" w:rsidP="00775E94">
            <w:pPr>
              <w:spacing w:after="240" w:line="240" w:lineRule="auto"/>
              <w:rPr>
                <w:sz w:val="24"/>
                <w:szCs w:val="24"/>
              </w:rPr>
            </w:pPr>
            <w:r w:rsidRPr="009061CA">
              <w:rPr>
                <w:sz w:val="24"/>
                <w:szCs w:val="24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9061CA">
              <w:rPr>
                <w:sz w:val="24"/>
                <w:szCs w:val="24"/>
              </w:rPr>
              <w:instrText xml:space="preserve"> FORMTEXT </w:instrText>
            </w:r>
            <w:r w:rsidRPr="009061CA">
              <w:rPr>
                <w:sz w:val="24"/>
                <w:szCs w:val="24"/>
              </w:rPr>
            </w:r>
            <w:r w:rsidRPr="009061CA">
              <w:rPr>
                <w:sz w:val="24"/>
                <w:szCs w:val="24"/>
              </w:rPr>
              <w:fldChar w:fldCharType="separate"/>
            </w:r>
            <w:r w:rsidRPr="009061CA">
              <w:rPr>
                <w:noProof/>
                <w:sz w:val="24"/>
                <w:szCs w:val="24"/>
              </w:rPr>
              <w:t> </w:t>
            </w:r>
            <w:r w:rsidRPr="009061CA">
              <w:rPr>
                <w:noProof/>
                <w:sz w:val="24"/>
                <w:szCs w:val="24"/>
              </w:rPr>
              <w:t> </w:t>
            </w:r>
            <w:r w:rsidRPr="009061CA">
              <w:rPr>
                <w:noProof/>
                <w:sz w:val="24"/>
                <w:szCs w:val="24"/>
              </w:rPr>
              <w:t> </w:t>
            </w:r>
            <w:r w:rsidRPr="009061CA">
              <w:rPr>
                <w:noProof/>
                <w:sz w:val="24"/>
                <w:szCs w:val="24"/>
              </w:rPr>
              <w:t> </w:t>
            </w:r>
            <w:r w:rsidRPr="009061CA">
              <w:rPr>
                <w:noProof/>
                <w:sz w:val="24"/>
                <w:szCs w:val="24"/>
              </w:rPr>
              <w:t> </w:t>
            </w:r>
            <w:r w:rsidRPr="009061CA">
              <w:rPr>
                <w:sz w:val="24"/>
                <w:szCs w:val="24"/>
              </w:rPr>
              <w:fldChar w:fldCharType="end"/>
            </w:r>
          </w:p>
        </w:tc>
      </w:tr>
      <w:tr w:rsidR="001B23C1" w:rsidRPr="009061CA" w:rsidTr="00775E94">
        <w:tc>
          <w:tcPr>
            <w:tcW w:w="2518" w:type="dxa"/>
          </w:tcPr>
          <w:p w:rsidR="001B23C1" w:rsidRPr="009061CA" w:rsidRDefault="001B23C1" w:rsidP="00775E94">
            <w:pPr>
              <w:spacing w:after="240" w:line="240" w:lineRule="auto"/>
              <w:rPr>
                <w:sz w:val="24"/>
                <w:szCs w:val="24"/>
              </w:rPr>
            </w:pPr>
            <w:r w:rsidRPr="009061CA">
              <w:rPr>
                <w:sz w:val="24"/>
                <w:szCs w:val="24"/>
              </w:rPr>
              <w:t>Intérêt pour l’école</w:t>
            </w:r>
          </w:p>
        </w:tc>
        <w:tc>
          <w:tcPr>
            <w:tcW w:w="7089" w:type="dxa"/>
          </w:tcPr>
          <w:p w:rsidR="001B23C1" w:rsidRPr="009061CA" w:rsidRDefault="001B23C1" w:rsidP="00775E94">
            <w:pPr>
              <w:spacing w:after="240" w:line="240" w:lineRule="auto"/>
              <w:rPr>
                <w:sz w:val="24"/>
                <w:szCs w:val="24"/>
              </w:rPr>
            </w:pPr>
            <w:r w:rsidRPr="009061CA">
              <w:rPr>
                <w:sz w:val="24"/>
                <w:szCs w:val="24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9061CA">
              <w:rPr>
                <w:sz w:val="24"/>
                <w:szCs w:val="24"/>
              </w:rPr>
              <w:instrText xml:space="preserve"> FORMTEXT </w:instrText>
            </w:r>
            <w:r w:rsidRPr="009061CA">
              <w:rPr>
                <w:sz w:val="24"/>
                <w:szCs w:val="24"/>
              </w:rPr>
            </w:r>
            <w:r w:rsidRPr="009061CA">
              <w:rPr>
                <w:sz w:val="24"/>
                <w:szCs w:val="24"/>
              </w:rPr>
              <w:fldChar w:fldCharType="separate"/>
            </w:r>
            <w:r w:rsidRPr="009061CA">
              <w:rPr>
                <w:noProof/>
                <w:sz w:val="24"/>
                <w:szCs w:val="24"/>
              </w:rPr>
              <w:t> </w:t>
            </w:r>
            <w:r w:rsidRPr="009061CA">
              <w:rPr>
                <w:noProof/>
                <w:sz w:val="24"/>
                <w:szCs w:val="24"/>
              </w:rPr>
              <w:t> </w:t>
            </w:r>
            <w:r w:rsidRPr="009061CA">
              <w:rPr>
                <w:noProof/>
                <w:sz w:val="24"/>
                <w:szCs w:val="24"/>
              </w:rPr>
              <w:t> </w:t>
            </w:r>
            <w:r w:rsidRPr="009061CA">
              <w:rPr>
                <w:noProof/>
                <w:sz w:val="24"/>
                <w:szCs w:val="24"/>
              </w:rPr>
              <w:t> </w:t>
            </w:r>
            <w:r w:rsidRPr="009061CA">
              <w:rPr>
                <w:noProof/>
                <w:sz w:val="24"/>
                <w:szCs w:val="24"/>
              </w:rPr>
              <w:t> </w:t>
            </w:r>
            <w:r w:rsidRPr="009061CA">
              <w:rPr>
                <w:sz w:val="24"/>
                <w:szCs w:val="24"/>
              </w:rPr>
              <w:fldChar w:fldCharType="end"/>
            </w:r>
          </w:p>
        </w:tc>
      </w:tr>
      <w:tr w:rsidR="001B23C1" w:rsidRPr="009061CA" w:rsidTr="00775E94">
        <w:tc>
          <w:tcPr>
            <w:tcW w:w="2518" w:type="dxa"/>
          </w:tcPr>
          <w:p w:rsidR="001B23C1" w:rsidRPr="009061CA" w:rsidRDefault="001B23C1" w:rsidP="00775E94">
            <w:pPr>
              <w:spacing w:after="240" w:line="240" w:lineRule="auto"/>
              <w:rPr>
                <w:sz w:val="24"/>
                <w:szCs w:val="24"/>
              </w:rPr>
            </w:pPr>
            <w:r w:rsidRPr="009061CA">
              <w:rPr>
                <w:sz w:val="24"/>
                <w:szCs w:val="24"/>
              </w:rPr>
              <w:t>Préavis de la direction d’école</w:t>
            </w:r>
          </w:p>
        </w:tc>
        <w:tc>
          <w:tcPr>
            <w:tcW w:w="7089" w:type="dxa"/>
          </w:tcPr>
          <w:p w:rsidR="001B23C1" w:rsidRPr="009061CA" w:rsidRDefault="001B23C1" w:rsidP="00775E94">
            <w:pPr>
              <w:spacing w:after="240" w:line="240" w:lineRule="auto"/>
              <w:rPr>
                <w:sz w:val="24"/>
                <w:szCs w:val="24"/>
              </w:rPr>
            </w:pPr>
            <w:r w:rsidRPr="009061CA">
              <w:rPr>
                <w:sz w:val="24"/>
                <w:szCs w:val="24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9061CA">
              <w:rPr>
                <w:sz w:val="24"/>
                <w:szCs w:val="24"/>
              </w:rPr>
              <w:instrText xml:space="preserve"> FORMTEXT </w:instrText>
            </w:r>
            <w:r w:rsidRPr="009061CA">
              <w:rPr>
                <w:sz w:val="24"/>
                <w:szCs w:val="24"/>
              </w:rPr>
            </w:r>
            <w:r w:rsidRPr="009061CA">
              <w:rPr>
                <w:sz w:val="24"/>
                <w:szCs w:val="24"/>
              </w:rPr>
              <w:fldChar w:fldCharType="separate"/>
            </w:r>
            <w:r w:rsidRPr="009061CA">
              <w:rPr>
                <w:noProof/>
                <w:sz w:val="24"/>
                <w:szCs w:val="24"/>
              </w:rPr>
              <w:t> </w:t>
            </w:r>
            <w:r w:rsidRPr="009061CA">
              <w:rPr>
                <w:noProof/>
                <w:sz w:val="24"/>
                <w:szCs w:val="24"/>
              </w:rPr>
              <w:t> </w:t>
            </w:r>
            <w:r w:rsidRPr="009061CA">
              <w:rPr>
                <w:noProof/>
                <w:sz w:val="24"/>
                <w:szCs w:val="24"/>
              </w:rPr>
              <w:t> </w:t>
            </w:r>
            <w:r w:rsidRPr="009061CA">
              <w:rPr>
                <w:noProof/>
                <w:sz w:val="24"/>
                <w:szCs w:val="24"/>
              </w:rPr>
              <w:t> </w:t>
            </w:r>
            <w:r w:rsidRPr="009061CA">
              <w:rPr>
                <w:noProof/>
                <w:sz w:val="24"/>
                <w:szCs w:val="24"/>
              </w:rPr>
              <w:t> </w:t>
            </w:r>
            <w:r w:rsidRPr="009061CA">
              <w:rPr>
                <w:sz w:val="24"/>
                <w:szCs w:val="24"/>
              </w:rPr>
              <w:fldChar w:fldCharType="end"/>
            </w:r>
          </w:p>
        </w:tc>
      </w:tr>
      <w:tr w:rsidR="001B23C1" w:rsidRPr="009061CA" w:rsidTr="00775E94">
        <w:tc>
          <w:tcPr>
            <w:tcW w:w="2518" w:type="dxa"/>
          </w:tcPr>
          <w:p w:rsidR="001B23C1" w:rsidRPr="009061CA" w:rsidRDefault="001B23C1" w:rsidP="00775E94">
            <w:pPr>
              <w:spacing w:after="240" w:line="240" w:lineRule="auto"/>
              <w:rPr>
                <w:sz w:val="24"/>
                <w:szCs w:val="24"/>
              </w:rPr>
            </w:pPr>
            <w:r w:rsidRPr="009061CA">
              <w:rPr>
                <w:sz w:val="24"/>
                <w:szCs w:val="24"/>
              </w:rPr>
              <w:t>Nombre de leçons devant être remplacées</w:t>
            </w:r>
          </w:p>
        </w:tc>
        <w:tc>
          <w:tcPr>
            <w:tcW w:w="7089" w:type="dxa"/>
          </w:tcPr>
          <w:p w:rsidR="001B23C1" w:rsidRPr="009061CA" w:rsidRDefault="001B23C1" w:rsidP="00775E94">
            <w:pPr>
              <w:spacing w:after="240" w:line="240" w:lineRule="auto"/>
              <w:rPr>
                <w:sz w:val="24"/>
                <w:szCs w:val="24"/>
              </w:rPr>
            </w:pPr>
            <w:r w:rsidRPr="009061CA">
              <w:rPr>
                <w:sz w:val="24"/>
                <w:szCs w:val="24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9061CA">
              <w:rPr>
                <w:sz w:val="24"/>
                <w:szCs w:val="24"/>
              </w:rPr>
              <w:instrText xml:space="preserve"> FORMTEXT </w:instrText>
            </w:r>
            <w:r w:rsidRPr="009061CA">
              <w:rPr>
                <w:sz w:val="24"/>
                <w:szCs w:val="24"/>
              </w:rPr>
            </w:r>
            <w:r w:rsidRPr="009061CA">
              <w:rPr>
                <w:sz w:val="24"/>
                <w:szCs w:val="24"/>
              </w:rPr>
              <w:fldChar w:fldCharType="separate"/>
            </w:r>
            <w:r w:rsidRPr="009061CA">
              <w:rPr>
                <w:noProof/>
                <w:sz w:val="24"/>
                <w:szCs w:val="24"/>
              </w:rPr>
              <w:t> </w:t>
            </w:r>
            <w:r w:rsidRPr="009061CA">
              <w:rPr>
                <w:noProof/>
                <w:sz w:val="24"/>
                <w:szCs w:val="24"/>
              </w:rPr>
              <w:t> </w:t>
            </w:r>
            <w:r w:rsidRPr="009061CA">
              <w:rPr>
                <w:noProof/>
                <w:sz w:val="24"/>
                <w:szCs w:val="24"/>
              </w:rPr>
              <w:t> </w:t>
            </w:r>
            <w:r w:rsidRPr="009061CA">
              <w:rPr>
                <w:noProof/>
                <w:sz w:val="24"/>
                <w:szCs w:val="24"/>
              </w:rPr>
              <w:t> </w:t>
            </w:r>
            <w:r w:rsidRPr="009061CA">
              <w:rPr>
                <w:noProof/>
                <w:sz w:val="24"/>
                <w:szCs w:val="24"/>
              </w:rPr>
              <w:t> </w:t>
            </w:r>
            <w:r w:rsidRPr="009061CA">
              <w:rPr>
                <w:sz w:val="24"/>
                <w:szCs w:val="24"/>
              </w:rPr>
              <w:fldChar w:fldCharType="end"/>
            </w:r>
          </w:p>
        </w:tc>
      </w:tr>
    </w:tbl>
    <w:p w:rsidR="001B23C1" w:rsidRPr="009061CA" w:rsidRDefault="001B23C1" w:rsidP="001B23C1">
      <w:pPr>
        <w:spacing w:line="240" w:lineRule="auto"/>
        <w:rPr>
          <w:sz w:val="24"/>
          <w:szCs w:val="24"/>
        </w:rPr>
      </w:pPr>
    </w:p>
    <w:p w:rsidR="001B23C1" w:rsidRPr="009061CA" w:rsidRDefault="001B23C1" w:rsidP="001B23C1">
      <w:pPr>
        <w:tabs>
          <w:tab w:val="left" w:pos="4820"/>
        </w:tabs>
        <w:spacing w:line="240" w:lineRule="auto"/>
        <w:rPr>
          <w:sz w:val="24"/>
          <w:szCs w:val="24"/>
        </w:rPr>
      </w:pPr>
      <w:r w:rsidRPr="009061CA">
        <w:rPr>
          <w:sz w:val="24"/>
          <w:szCs w:val="24"/>
        </w:rPr>
        <w:t>Lieu et date</w:t>
      </w:r>
      <w:r w:rsidRPr="009061CA">
        <w:rPr>
          <w:sz w:val="24"/>
          <w:szCs w:val="24"/>
        </w:rPr>
        <w:tab/>
        <w:t>Signature de l’enseignant-e</w:t>
      </w:r>
    </w:p>
    <w:p w:rsidR="001B23C1" w:rsidRPr="009061CA" w:rsidRDefault="001B23C1" w:rsidP="001B23C1">
      <w:pPr>
        <w:tabs>
          <w:tab w:val="left" w:pos="4820"/>
        </w:tabs>
        <w:spacing w:line="240" w:lineRule="auto"/>
        <w:rPr>
          <w:sz w:val="24"/>
          <w:szCs w:val="24"/>
        </w:rPr>
      </w:pPr>
    </w:p>
    <w:p w:rsidR="001B23C1" w:rsidRPr="009061CA" w:rsidRDefault="001B23C1" w:rsidP="001B23C1">
      <w:pPr>
        <w:tabs>
          <w:tab w:val="left" w:pos="4820"/>
        </w:tabs>
        <w:spacing w:line="240" w:lineRule="auto"/>
        <w:rPr>
          <w:sz w:val="24"/>
          <w:szCs w:val="24"/>
        </w:rPr>
      </w:pPr>
      <w:r w:rsidRPr="009061CA">
        <w:rPr>
          <w:sz w:val="24"/>
          <w:szCs w:val="24"/>
        </w:rPr>
        <w:fldChar w:fldCharType="begin">
          <w:ffData>
            <w:name w:val="Texte6"/>
            <w:enabled/>
            <w:calcOnExit w:val="0"/>
            <w:textInput/>
          </w:ffData>
        </w:fldChar>
      </w:r>
      <w:bookmarkStart w:id="7" w:name="Texte6"/>
      <w:r w:rsidRPr="009061CA">
        <w:rPr>
          <w:sz w:val="24"/>
          <w:szCs w:val="24"/>
        </w:rPr>
        <w:instrText xml:space="preserve"> FORMTEXT </w:instrText>
      </w:r>
      <w:r w:rsidRPr="009061CA">
        <w:rPr>
          <w:sz w:val="24"/>
          <w:szCs w:val="24"/>
        </w:rPr>
      </w:r>
      <w:r w:rsidRPr="009061CA">
        <w:rPr>
          <w:sz w:val="24"/>
          <w:szCs w:val="24"/>
        </w:rPr>
        <w:fldChar w:fldCharType="separate"/>
      </w:r>
      <w:r w:rsidRPr="009061CA">
        <w:rPr>
          <w:noProof/>
          <w:sz w:val="24"/>
          <w:szCs w:val="24"/>
        </w:rPr>
        <w:t> </w:t>
      </w:r>
      <w:r w:rsidRPr="009061CA">
        <w:rPr>
          <w:noProof/>
          <w:sz w:val="24"/>
          <w:szCs w:val="24"/>
        </w:rPr>
        <w:t> </w:t>
      </w:r>
      <w:r w:rsidRPr="009061CA">
        <w:rPr>
          <w:noProof/>
          <w:sz w:val="24"/>
          <w:szCs w:val="24"/>
        </w:rPr>
        <w:t> </w:t>
      </w:r>
      <w:r w:rsidRPr="009061CA">
        <w:rPr>
          <w:noProof/>
          <w:sz w:val="24"/>
          <w:szCs w:val="24"/>
        </w:rPr>
        <w:t> </w:t>
      </w:r>
      <w:r w:rsidRPr="009061CA">
        <w:rPr>
          <w:noProof/>
          <w:sz w:val="24"/>
          <w:szCs w:val="24"/>
        </w:rPr>
        <w:t> </w:t>
      </w:r>
      <w:r w:rsidRPr="009061CA">
        <w:rPr>
          <w:sz w:val="24"/>
          <w:szCs w:val="24"/>
        </w:rPr>
        <w:fldChar w:fldCharType="end"/>
      </w:r>
      <w:bookmarkEnd w:id="7"/>
      <w:r w:rsidRPr="009061CA">
        <w:rPr>
          <w:sz w:val="24"/>
          <w:szCs w:val="24"/>
        </w:rPr>
        <w:tab/>
        <w:t>__________________________________</w:t>
      </w:r>
    </w:p>
    <w:p w:rsidR="001B23C1" w:rsidRPr="009061CA" w:rsidRDefault="001B23C1" w:rsidP="001B23C1">
      <w:pPr>
        <w:tabs>
          <w:tab w:val="left" w:pos="4820"/>
        </w:tabs>
        <w:spacing w:line="240" w:lineRule="auto"/>
        <w:rPr>
          <w:sz w:val="24"/>
          <w:szCs w:val="24"/>
        </w:rPr>
      </w:pPr>
    </w:p>
    <w:p w:rsidR="001B23C1" w:rsidRPr="009061CA" w:rsidRDefault="001B23C1" w:rsidP="001B23C1">
      <w:pPr>
        <w:tabs>
          <w:tab w:val="left" w:pos="4820"/>
        </w:tabs>
        <w:spacing w:line="240" w:lineRule="auto"/>
        <w:rPr>
          <w:sz w:val="24"/>
          <w:szCs w:val="24"/>
        </w:rPr>
      </w:pPr>
      <w:r w:rsidRPr="009061CA">
        <w:rPr>
          <w:sz w:val="24"/>
          <w:szCs w:val="24"/>
        </w:rPr>
        <w:tab/>
        <w:t>Signature de la direction d’école</w:t>
      </w:r>
    </w:p>
    <w:p w:rsidR="001B23C1" w:rsidRPr="009061CA" w:rsidRDefault="001B23C1" w:rsidP="001B23C1">
      <w:pPr>
        <w:tabs>
          <w:tab w:val="left" w:pos="4820"/>
        </w:tabs>
        <w:spacing w:line="240" w:lineRule="auto"/>
        <w:rPr>
          <w:sz w:val="24"/>
          <w:szCs w:val="24"/>
        </w:rPr>
      </w:pPr>
    </w:p>
    <w:p w:rsidR="001B23C1" w:rsidRPr="009061CA" w:rsidRDefault="001B23C1" w:rsidP="001B23C1">
      <w:pPr>
        <w:tabs>
          <w:tab w:val="left" w:pos="4820"/>
        </w:tabs>
        <w:spacing w:line="240" w:lineRule="auto"/>
        <w:rPr>
          <w:sz w:val="24"/>
          <w:szCs w:val="24"/>
        </w:rPr>
      </w:pPr>
      <w:r w:rsidRPr="009061CA">
        <w:rPr>
          <w:sz w:val="24"/>
          <w:szCs w:val="24"/>
        </w:rPr>
        <w:tab/>
        <w:t>__________________________________</w:t>
      </w:r>
    </w:p>
    <w:p w:rsidR="001B23C1" w:rsidRPr="009061CA" w:rsidRDefault="001B23C1" w:rsidP="001B23C1">
      <w:pPr>
        <w:tabs>
          <w:tab w:val="left" w:pos="5103"/>
        </w:tabs>
        <w:spacing w:line="240" w:lineRule="auto"/>
        <w:rPr>
          <w:sz w:val="24"/>
          <w:szCs w:val="24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4"/>
      </w:tblGrid>
      <w:tr w:rsidR="001B23C1" w:rsidRPr="009061CA" w:rsidTr="00775E94">
        <w:tc>
          <w:tcPr>
            <w:tcW w:w="6374" w:type="dxa"/>
          </w:tcPr>
          <w:p w:rsidR="001B23C1" w:rsidRPr="009061CA" w:rsidRDefault="001B23C1" w:rsidP="00775E94">
            <w:pPr>
              <w:tabs>
                <w:tab w:val="left" w:pos="5103"/>
              </w:tabs>
              <w:spacing w:line="240" w:lineRule="auto"/>
              <w:ind w:left="-105"/>
              <w:rPr>
                <w:b/>
                <w:sz w:val="24"/>
                <w:szCs w:val="24"/>
              </w:rPr>
            </w:pPr>
            <w:r w:rsidRPr="009061CA">
              <w:rPr>
                <w:b/>
                <w:sz w:val="24"/>
                <w:szCs w:val="24"/>
              </w:rPr>
              <w:t>A envoyer par courrier à :</w:t>
            </w:r>
          </w:p>
          <w:p w:rsidR="001B23C1" w:rsidRPr="009061CA" w:rsidRDefault="001B23C1" w:rsidP="00775E94">
            <w:pPr>
              <w:tabs>
                <w:tab w:val="left" w:pos="5103"/>
              </w:tabs>
              <w:spacing w:line="240" w:lineRule="auto"/>
              <w:ind w:left="-105"/>
              <w:rPr>
                <w:sz w:val="24"/>
                <w:szCs w:val="24"/>
              </w:rPr>
            </w:pPr>
            <w:r w:rsidRPr="009061CA">
              <w:rPr>
                <w:sz w:val="24"/>
                <w:szCs w:val="24"/>
              </w:rPr>
              <w:t xml:space="preserve">Direction de l’instruction publique et de la culture </w:t>
            </w:r>
            <w:r w:rsidRPr="009061CA">
              <w:rPr>
                <w:sz w:val="24"/>
                <w:szCs w:val="24"/>
              </w:rPr>
              <w:br/>
              <w:t>du canton de Berne</w:t>
            </w:r>
          </w:p>
          <w:p w:rsidR="001B23C1" w:rsidRPr="009061CA" w:rsidRDefault="001B23C1" w:rsidP="00775E94">
            <w:pPr>
              <w:tabs>
                <w:tab w:val="left" w:pos="5103"/>
              </w:tabs>
              <w:spacing w:line="240" w:lineRule="auto"/>
              <w:ind w:left="-105"/>
              <w:rPr>
                <w:sz w:val="24"/>
                <w:szCs w:val="24"/>
              </w:rPr>
            </w:pPr>
            <w:r w:rsidRPr="009061CA">
              <w:rPr>
                <w:sz w:val="24"/>
                <w:szCs w:val="24"/>
              </w:rPr>
              <w:t xml:space="preserve">OECO / </w:t>
            </w:r>
            <w:r w:rsidR="009061CA" w:rsidRPr="009061CA">
              <w:rPr>
                <w:sz w:val="24"/>
                <w:szCs w:val="24"/>
              </w:rPr>
              <w:t>Ecole ordinaire francophone (EOF</w:t>
            </w:r>
            <w:r w:rsidR="009061CA" w:rsidRPr="009061CA">
              <w:rPr>
                <w:sz w:val="24"/>
                <w:szCs w:val="24"/>
              </w:rPr>
              <w:t>)</w:t>
            </w:r>
          </w:p>
          <w:p w:rsidR="001B23C1" w:rsidRPr="009061CA" w:rsidRDefault="001B23C1" w:rsidP="00775E94">
            <w:pPr>
              <w:tabs>
                <w:tab w:val="left" w:pos="5103"/>
              </w:tabs>
              <w:spacing w:line="240" w:lineRule="auto"/>
              <w:ind w:left="-105"/>
              <w:rPr>
                <w:sz w:val="24"/>
                <w:szCs w:val="24"/>
              </w:rPr>
            </w:pPr>
            <w:r w:rsidRPr="009061CA">
              <w:rPr>
                <w:sz w:val="24"/>
                <w:szCs w:val="24"/>
              </w:rPr>
              <w:t>Chemin des Lovières 13</w:t>
            </w:r>
          </w:p>
          <w:p w:rsidR="001B23C1" w:rsidRPr="009061CA" w:rsidRDefault="001B23C1" w:rsidP="00775E94">
            <w:pPr>
              <w:tabs>
                <w:tab w:val="left" w:pos="5103"/>
              </w:tabs>
              <w:spacing w:line="240" w:lineRule="auto"/>
              <w:ind w:left="-105"/>
              <w:rPr>
                <w:sz w:val="24"/>
                <w:szCs w:val="24"/>
              </w:rPr>
            </w:pPr>
            <w:r w:rsidRPr="009061CA">
              <w:rPr>
                <w:sz w:val="24"/>
                <w:szCs w:val="24"/>
              </w:rPr>
              <w:t>2720 Tramelan</w:t>
            </w:r>
          </w:p>
        </w:tc>
      </w:tr>
    </w:tbl>
    <w:p w:rsidR="001B23C1" w:rsidRPr="009061CA" w:rsidRDefault="001B23C1" w:rsidP="001B23C1">
      <w:pPr>
        <w:tabs>
          <w:tab w:val="left" w:pos="5103"/>
        </w:tabs>
        <w:spacing w:line="240" w:lineRule="auto"/>
        <w:rPr>
          <w:b/>
          <w:sz w:val="24"/>
          <w:szCs w:val="24"/>
        </w:rPr>
      </w:pPr>
    </w:p>
    <w:p w:rsidR="002C0DF8" w:rsidRPr="009061CA" w:rsidRDefault="001B23C1" w:rsidP="001B23C1">
      <w:pPr>
        <w:tabs>
          <w:tab w:val="left" w:pos="5103"/>
        </w:tabs>
        <w:spacing w:line="240" w:lineRule="auto"/>
      </w:pPr>
      <w:r w:rsidRPr="009061CA">
        <w:rPr>
          <w:b/>
          <w:sz w:val="24"/>
          <w:szCs w:val="24"/>
        </w:rPr>
        <w:t>Cette demande est à remettre au moins deux semaines avant le cours. Si la demande est acceptée, une décision sera établie et envoyée à l’enseignant-e concerné-e, à la direction d’école et à la commission scolaire. Elle sera jointe au décompte de leçons ponctuelles.</w:t>
      </w:r>
    </w:p>
    <w:sectPr w:rsidR="002C0DF8" w:rsidRPr="009061CA" w:rsidSect="004732EB">
      <w:headerReference w:type="default" r:id="rId15"/>
      <w:footerReference w:type="default" r:id="rId16"/>
      <w:type w:val="continuous"/>
      <w:pgSz w:w="11906" w:h="16838" w:code="9"/>
      <w:pgMar w:top="1707" w:right="567" w:bottom="851" w:left="1361" w:header="482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32EB" w:rsidRPr="009061CA" w:rsidRDefault="004732EB">
      <w:r w:rsidRPr="009061CA">
        <w:separator/>
      </w:r>
    </w:p>
  </w:endnote>
  <w:endnote w:type="continuationSeparator" w:id="0">
    <w:p w:rsidR="004732EB" w:rsidRPr="009061CA" w:rsidRDefault="004732EB">
      <w:r w:rsidRPr="009061CA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55 Roman">
    <w:altName w:val="Arial"/>
    <w:charset w:val="00"/>
    <w:family w:val="swiss"/>
    <w:pitch w:val="variable"/>
    <w:sig w:usb0="8000008F" w:usb1="10002042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ont1482">
    <w:altName w:val="Calibri"/>
    <w:panose1 w:val="00000000000000000000"/>
    <w:charset w:val="00"/>
    <w:family w:val="auto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055B" w:rsidRPr="009061CA" w:rsidRDefault="009061CA" w:rsidP="00480FDE">
    <w:pPr>
      <w:pStyle w:val="Vorlagenbezeichnung"/>
    </w:pPr>
    <w:sdt>
      <w:sdtPr>
        <w:tag w:val="Classification"/>
        <w:id w:val="-1036200309"/>
        <w:placeholder>
          <w:docPart w:val="D72E6057310B4EE99EBDF6A9F938E5AF"/>
        </w:placeholder>
        <w:showingPlcHdr/>
        <w:dataBinding w:prefixMappings="xmlns:ns='http://schemas.officeatwork.com/CustomXMLPart'" w:xpath="/ns:officeatwork/ns:Classification" w:storeItemID="{C9EF7656-0210-462C-829B-A9AFE99E1459}"/>
        <w:text w:multiLine="1"/>
      </w:sdtPr>
      <w:sdtEndPr/>
      <w:sdtContent>
        <w:r w:rsidR="00B33C3B" w:rsidRPr="009061CA">
          <w:rPr>
            <w:rStyle w:val="Textedelespacerserv"/>
          </w:rPr>
          <w:t xml:space="preserve"> </w:t>
        </w:r>
      </w:sdtContent>
    </w:sdt>
    <w:r w:rsidR="0072055B" w:rsidRPr="009061CA">
      <w:rPr>
        <w:noProof/>
        <w:lang w:eastAsia="fr-CH"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3E2C85A4" wp14:editId="4D0FC7B5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630000" cy="568800"/>
              <wp:effectExtent l="0" t="0" r="0" b="0"/>
              <wp:wrapNone/>
              <wp:docPr id="5" name="Textfeld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0000" cy="56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2055B" w:rsidRPr="005C6148" w:rsidRDefault="0072055B" w:rsidP="0072055B">
                          <w:pPr>
                            <w:pStyle w:val="Seitenzahlen"/>
                          </w:pPr>
                          <w:r w:rsidRPr="005C6148">
                            <w:fldChar w:fldCharType="begin"/>
                          </w:r>
                          <w:r w:rsidRPr="005C6148">
                            <w:instrText>PAGE   \* MERGEFORMAT</w:instrText>
                          </w:r>
                          <w:r w:rsidRPr="005C6148">
                            <w:fldChar w:fldCharType="separate"/>
                          </w:r>
                          <w:r w:rsidR="009061CA" w:rsidRPr="009061CA">
                            <w:rPr>
                              <w:noProof/>
                              <w:lang w:val="de-DE"/>
                            </w:rPr>
                            <w:t>1</w:t>
                          </w:r>
                          <w:r w:rsidRPr="005C6148">
                            <w:fldChar w:fldCharType="end"/>
                          </w:r>
                          <w:r w:rsidRPr="005C6148">
                            <w:t>/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9061CA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288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2C85A4" id="_x0000_t202" coordsize="21600,21600" o:spt="202" path="m,l,21600r21600,l21600,xe">
              <v:stroke joinstyle="miter"/>
              <v:path gradientshapeok="t" o:connecttype="rect"/>
            </v:shapetype>
            <v:shape id="Textfeld 5" o:spid="_x0000_s1026" type="#_x0000_t202" style="position:absolute;margin-left:-1.6pt;margin-top:0;width:49.6pt;height:44.8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" filled="f" stroked="f" strokeweight=".5pt">
              <v:textbox inset="0,0,0,8mm">
                <w:txbxContent>
                  <w:p w:rsidR="0072055B" w:rsidRPr="005C6148" w:rsidRDefault="0072055B" w:rsidP="0072055B">
                    <w:pPr>
                      <w:pStyle w:val="Seitenzahlen"/>
                    </w:pPr>
                    <w:r w:rsidRPr="005C6148">
                      <w:fldChar w:fldCharType="begin"/>
                    </w:r>
                    <w:r w:rsidRPr="005C6148">
                      <w:instrText>PAGE   \* MERGEFORMAT</w:instrText>
                    </w:r>
                    <w:r w:rsidRPr="005C6148">
                      <w:fldChar w:fldCharType="separate"/>
                    </w:r>
                    <w:r w:rsidR="009061CA" w:rsidRPr="009061CA">
                      <w:rPr>
                        <w:noProof/>
                        <w:lang w:val="de-DE"/>
                      </w:rPr>
                      <w:t>1</w:t>
                    </w:r>
                    <w:r w:rsidRPr="005C6148">
                      <w:fldChar w:fldCharType="end"/>
                    </w:r>
                    <w:r w:rsidRPr="005C6148">
                      <w:t>/</w: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NUMPAGES 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9061CA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72055B" w:rsidRPr="009061CA">
      <w:tab/>
    </w:r>
    <w:r w:rsidR="0072055B" w:rsidRPr="009061CA">
      <w:tab/>
    </w:r>
    <w:r w:rsidR="0072055B" w:rsidRPr="009061CA">
      <w:tab/>
    </w:r>
    <w:bookmarkStart w:id="0" w:name="Vorlagenbezeichnung"/>
    <w:r w:rsidR="006B15D3" w:rsidRPr="009061CA">
      <w:t xml:space="preserve"> </w:t>
    </w:r>
    <w:bookmarkEnd w:id="0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1761" w:rsidRDefault="009061CA" w:rsidP="00F11761">
    <w:pPr>
      <w:pStyle w:val="Pieddepage"/>
    </w:pPr>
    <w:sdt>
      <w:sdtPr>
        <w:tag w:val="Classification"/>
        <w:id w:val="1037542569"/>
        <w:placeholder>
          <w:docPart w:val="BEB3F5D4537B4657AD76233924D79FD6"/>
        </w:placeholder>
        <w:showingPlcHdr/>
        <w:dataBinding w:prefixMappings="xmlns:ns='http://schemas.officeatwork.com/CustomXMLPart'" w:xpath="/ns:officeatwork/ns:Classification" w:storeItemID="{C9EF7656-0210-462C-829B-A9AFE99E1459}"/>
        <w:text w:multiLine="1"/>
      </w:sdtPr>
      <w:sdtEndPr/>
      <w:sdtContent>
        <w:r w:rsidR="00B33C3B">
          <w:t xml:space="preserve"> </w:t>
        </w:r>
      </w:sdtContent>
    </w:sdt>
    <w:r w:rsidR="0072055B">
      <w:rPr>
        <w:noProof/>
        <w:lang w:eastAsia="fr-CH"/>
      </w:rPr>
      <mc:AlternateContent>
        <mc:Choice Requires="wps">
          <w:drawing>
            <wp:anchor distT="0" distB="0" distL="114300" distR="114300" simplePos="0" relativeHeight="251663360" behindDoc="0" locked="1" layoutInCell="1" allowOverlap="1" wp14:anchorId="336764E9" wp14:editId="209702AF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630000" cy="568800"/>
              <wp:effectExtent l="0" t="0" r="0" b="0"/>
              <wp:wrapNone/>
              <wp:docPr id="15" name="Textfeld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0000" cy="56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2055B" w:rsidRPr="005C6148" w:rsidRDefault="0072055B" w:rsidP="0072055B">
                          <w:pPr>
                            <w:pStyle w:val="Seitenzahlen"/>
                          </w:pPr>
                          <w:r w:rsidRPr="005C6148">
                            <w:fldChar w:fldCharType="begin"/>
                          </w:r>
                          <w:r w:rsidRPr="005C6148">
                            <w:instrText>PAGE   \* MERGEFORMAT</w:instrText>
                          </w:r>
                          <w:r w:rsidRPr="005C6148">
                            <w:fldChar w:fldCharType="separate"/>
                          </w:r>
                          <w:r w:rsidR="001B23C1" w:rsidRPr="001B23C1">
                            <w:rPr>
                              <w:noProof/>
                              <w:lang w:val="de-DE"/>
                            </w:rPr>
                            <w:t>1</w:t>
                          </w:r>
                          <w:r w:rsidRPr="005C6148">
                            <w:fldChar w:fldCharType="end"/>
                          </w:r>
                          <w:r w:rsidRPr="005C6148">
                            <w:t>/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1B23C1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288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36764E9" id="_x0000_t202" coordsize="21600,21600" o:spt="202" path="m,l,21600r21600,l21600,xe">
              <v:stroke joinstyle="miter"/>
              <v:path gradientshapeok="t" o:connecttype="rect"/>
            </v:shapetype>
            <v:shape id="Textfeld 15" o:spid="_x0000_s1027" type="#_x0000_t202" style="position:absolute;margin-left:-1.6pt;margin-top:0;width:49.6pt;height:44.8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" filled="f" stroked="f" strokeweight=".5pt">
              <v:textbox inset="0,0,0,8mm">
                <w:txbxContent>
                  <w:p w:rsidR="0072055B" w:rsidRPr="005C6148" w:rsidRDefault="0072055B" w:rsidP="0072055B">
                    <w:pPr>
                      <w:pStyle w:val="Seitenzahlen"/>
                    </w:pPr>
                    <w:r w:rsidRPr="005C6148">
                      <w:fldChar w:fldCharType="begin"/>
                    </w:r>
                    <w:r w:rsidRPr="005C6148">
                      <w:instrText>PAGE   \* MERGEFORMAT</w:instrText>
                    </w:r>
                    <w:r w:rsidRPr="005C6148">
                      <w:fldChar w:fldCharType="separate"/>
                    </w:r>
                    <w:r w:rsidR="001B23C1" w:rsidRPr="001B23C1">
                      <w:rPr>
                        <w:noProof/>
                        <w:lang w:val="de-DE"/>
                      </w:rPr>
                      <w:t>1</w:t>
                    </w:r>
                    <w:r w:rsidRPr="005C6148">
                      <w:fldChar w:fldCharType="end"/>
                    </w:r>
                    <w:r w:rsidRPr="005C6148">
                      <w:t>/</w: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NUMPAGES 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1B23C1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076BBC">
      <w:tab/>
    </w:r>
    <w:bookmarkStart w:id="8" w:name="MetaTool_Script4"/>
    <w:r w:rsidR="00B438BE" w:rsidRPr="00A8742E">
      <w:t>Ges_Lnr_4</w:t>
    </w:r>
    <w:bookmarkEnd w:id="8"/>
    <w:r w:rsidR="009412FD" w:rsidRPr="00A8742E">
      <w:t xml:space="preserve"> / </w:t>
    </w:r>
    <w:bookmarkStart w:id="9" w:name="MetaTool_Script5"/>
    <w:r w:rsidR="009412FD" w:rsidRPr="00A8742E">
      <w:t>Dok</w:t>
    </w:r>
    <w:r w:rsidR="00B438BE" w:rsidRPr="00A8742E">
      <w:t>_Lnr_5</w:t>
    </w:r>
    <w:bookmarkEnd w:id="9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32EB" w:rsidRPr="009061CA" w:rsidRDefault="004732EB">
      <w:r w:rsidRPr="009061CA">
        <w:separator/>
      </w:r>
    </w:p>
  </w:footnote>
  <w:footnote w:type="continuationSeparator" w:id="0">
    <w:p w:rsidR="004732EB" w:rsidRPr="009061CA" w:rsidRDefault="004732EB">
      <w:r w:rsidRPr="009061CA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KantonTab2"/>
      <w:tblW w:w="3114" w:type="dxa"/>
      <w:tblInd w:w="6872" w:type="dxa"/>
      <w:tblLook w:val="04A0" w:firstRow="1" w:lastRow="0" w:firstColumn="1" w:lastColumn="0" w:noHBand="0" w:noVBand="1"/>
    </w:tblPr>
    <w:tblGrid>
      <w:gridCol w:w="3114"/>
    </w:tblGrid>
    <w:tr w:rsidR="001B23C1" w:rsidRPr="009061CA" w:rsidTr="001B23C1">
      <w:trPr>
        <w:trHeight w:hRule="exact" w:val="724"/>
      </w:trPr>
      <w:tc>
        <w:tcPr>
          <w:tcW w:w="3114" w:type="dxa"/>
        </w:tcPr>
        <w:p w:rsidR="001B23C1" w:rsidRPr="009061CA" w:rsidRDefault="001B23C1" w:rsidP="001B23C1">
          <w:pPr>
            <w:tabs>
              <w:tab w:val="left" w:pos="1840"/>
              <w:tab w:val="left" w:pos="2691"/>
              <w:tab w:val="center" w:pos="4536"/>
              <w:tab w:val="right" w:pos="9072"/>
            </w:tabs>
            <w:spacing w:after="280" w:line="240" w:lineRule="auto"/>
            <w:rPr>
              <w:sz w:val="18"/>
            </w:rPr>
          </w:pPr>
          <w:r w:rsidRPr="009061CA">
            <w:rPr>
              <w:noProof/>
              <w:sz w:val="18"/>
              <w:lang w:eastAsia="fr-CH"/>
            </w:rPr>
            <mc:AlternateContent>
              <mc:Choice Requires="wps">
                <w:drawing>
                  <wp:anchor distT="0" distB="0" distL="114300" distR="114300" simplePos="0" relativeHeight="251668480" behindDoc="0" locked="0" layoutInCell="1" allowOverlap="1" wp14:anchorId="77C43E19" wp14:editId="3E8F48BB">
                    <wp:simplePos x="0" y="0"/>
                    <wp:positionH relativeFrom="column">
                      <wp:posOffset>963930</wp:posOffset>
                    </wp:positionH>
                    <wp:positionV relativeFrom="paragraph">
                      <wp:posOffset>23495</wp:posOffset>
                    </wp:positionV>
                    <wp:extent cx="123825" cy="104775"/>
                    <wp:effectExtent l="0" t="0" r="28575" b="28575"/>
                    <wp:wrapNone/>
                    <wp:docPr id="12" name="Rectangle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23825" cy="104775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19464865" id="Rectangle 12" o:spid="_x0000_s1026" style="position:absolute;margin-left:75.9pt;margin-top:1.85pt;width:9.75pt;height:8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" filled="f" strokecolor="black [3213]" strokeweight="1pt"/>
                </w:pict>
              </mc:Fallback>
            </mc:AlternateContent>
          </w:r>
          <w:r w:rsidRPr="009061CA">
            <w:rPr>
              <w:noProof/>
              <w:sz w:val="18"/>
              <w:lang w:eastAsia="fr-CH"/>
            </w:rPr>
            <mc:AlternateContent>
              <mc:Choice Requires="wps">
                <w:drawing>
                  <wp:anchor distT="0" distB="0" distL="114300" distR="114300" simplePos="0" relativeHeight="251669504" behindDoc="0" locked="0" layoutInCell="1" allowOverlap="1" wp14:anchorId="19E60D52" wp14:editId="2999BF08">
                    <wp:simplePos x="0" y="0"/>
                    <wp:positionH relativeFrom="column">
                      <wp:posOffset>1506855</wp:posOffset>
                    </wp:positionH>
                    <wp:positionV relativeFrom="paragraph">
                      <wp:posOffset>23495</wp:posOffset>
                    </wp:positionV>
                    <wp:extent cx="123825" cy="104775"/>
                    <wp:effectExtent l="0" t="0" r="28575" b="28575"/>
                    <wp:wrapNone/>
                    <wp:docPr id="13" name="Rectangle 1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23825" cy="104775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7213C624" id="Rectangle 13" o:spid="_x0000_s1026" style="position:absolute;margin-left:118.65pt;margin-top:1.85pt;width:9.75pt;height:8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" filled="f" strokecolor="black [3213]" strokeweight="1pt"/>
                </w:pict>
              </mc:Fallback>
            </mc:AlternateContent>
          </w:r>
          <w:r w:rsidRPr="009061CA">
            <w:rPr>
              <w:sz w:val="18"/>
            </w:rPr>
            <w:t>Accord OECO :</w:t>
          </w:r>
          <w:r w:rsidRPr="009061CA">
            <w:rPr>
              <w:sz w:val="18"/>
            </w:rPr>
            <w:tab/>
            <w:t>Oui</w:t>
          </w:r>
          <w:r w:rsidRPr="009061CA">
            <w:rPr>
              <w:sz w:val="18"/>
            </w:rPr>
            <w:tab/>
            <w:t>Non</w:t>
          </w:r>
        </w:p>
        <w:p w:rsidR="001B23C1" w:rsidRPr="009061CA" w:rsidRDefault="001B23C1" w:rsidP="001B23C1">
          <w:pPr>
            <w:tabs>
              <w:tab w:val="left" w:pos="435"/>
              <w:tab w:val="left" w:pos="1415"/>
              <w:tab w:val="center" w:pos="4536"/>
              <w:tab w:val="right" w:pos="9072"/>
            </w:tabs>
            <w:spacing w:line="240" w:lineRule="atLeast"/>
            <w:rPr>
              <w:sz w:val="18"/>
            </w:rPr>
          </w:pPr>
          <w:r w:rsidRPr="009061CA">
            <w:rPr>
              <w:sz w:val="18"/>
            </w:rPr>
            <w:t>Visa : _________________________</w:t>
          </w:r>
        </w:p>
      </w:tc>
    </w:tr>
  </w:tbl>
  <w:p w:rsidR="0041733A" w:rsidRPr="009061CA" w:rsidRDefault="004732EB" w:rsidP="004732EB">
    <w:pPr>
      <w:pStyle w:val="Absender"/>
    </w:pPr>
    <w:r w:rsidRPr="009061CA">
      <w:rPr>
        <w:noProof/>
        <w:lang w:eastAsia="fr-CH"/>
      </w:rPr>
      <w:drawing>
        <wp:anchor distT="0" distB="0" distL="114300" distR="114300" simplePos="0" relativeHeight="251666432" behindDoc="1" locked="1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9675" cy="1763395"/>
          <wp:effectExtent l="0" t="0" r="0" b="0"/>
          <wp:wrapNone/>
          <wp:docPr id="3" name="e16b42fa-2831-4f8b-829b-ae8c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763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A61A4" w:rsidRPr="009061CA">
      <w:rPr>
        <w:noProof/>
        <w:lang w:eastAsia="fr-CH"/>
      </w:rPr>
      <w:drawing>
        <wp:anchor distT="0" distB="0" distL="114300" distR="114300" simplePos="0" relativeHeight="251665408" behindDoc="1" locked="1" layoutInCell="1" allowOverlap="1" wp14:anchorId="00F10F3D" wp14:editId="3AE23D26">
          <wp:simplePos x="0" y="0"/>
          <wp:positionH relativeFrom="column">
            <wp:posOffset>4479925</wp:posOffset>
          </wp:positionH>
          <wp:positionV relativeFrom="paragraph">
            <wp:posOffset>-86360</wp:posOffset>
          </wp:positionV>
          <wp:extent cx="904875" cy="451485"/>
          <wp:effectExtent l="0" t="0" r="9525" b="5715"/>
          <wp:wrapNone/>
          <wp:docPr id="8" name="ea88d8c1-aa44-4993-9c92-e138" hidden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4875" cy="4514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A61A4" w:rsidRPr="009061CA">
      <w:rPr>
        <w:noProof/>
        <w:lang w:eastAsia="fr-CH"/>
      </w:rPr>
      <w:drawing>
        <wp:anchor distT="0" distB="0" distL="114300" distR="114300" simplePos="0" relativeHeight="251664384" behindDoc="1" locked="1" layoutInCell="1" allowOverlap="1" wp14:anchorId="1450B82B" wp14:editId="77B614FF">
          <wp:simplePos x="0" y="0"/>
          <wp:positionH relativeFrom="column">
            <wp:posOffset>2893060</wp:posOffset>
          </wp:positionH>
          <wp:positionV relativeFrom="paragraph">
            <wp:posOffset>-59690</wp:posOffset>
          </wp:positionV>
          <wp:extent cx="920115" cy="424815"/>
          <wp:effectExtent l="0" t="0" r="0" b="0"/>
          <wp:wrapNone/>
          <wp:docPr id="7" name="c8dc8e05-580e-4ae2-8e75-6029" hidden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0115" cy="4248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522912" w:rsidRPr="009061CA" w:rsidRDefault="00522912" w:rsidP="005124EC">
    <w:pPr>
      <w:pStyle w:val="Absen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ohneRahmen"/>
      <w:tblW w:w="0" w:type="auto"/>
      <w:tblLook w:val="04A0" w:firstRow="1" w:lastRow="0" w:firstColumn="1" w:lastColumn="0" w:noHBand="0" w:noVBand="1"/>
    </w:tblPr>
    <w:tblGrid>
      <w:gridCol w:w="5100"/>
      <w:gridCol w:w="4878"/>
    </w:tblGrid>
    <w:tr w:rsidR="0072055B" w:rsidRPr="00832D99" w:rsidTr="0073242E">
      <w:tc>
        <w:tcPr>
          <w:tcW w:w="5100" w:type="dxa"/>
        </w:tcPr>
        <w:p w:rsidR="0072055B" w:rsidRPr="00D5069D" w:rsidRDefault="00C67435" w:rsidP="0072055B">
          <w:pPr>
            <w:pStyle w:val="En-tte"/>
            <w:rPr>
              <w:color w:val="FFFFFF" w:themeColor="background1"/>
            </w:rPr>
          </w:pPr>
          <w:r>
            <w:rPr>
              <w:lang w:eastAsia="fr-CH"/>
            </w:rPr>
            <w:drawing>
              <wp:anchor distT="0" distB="0" distL="114300" distR="114300" simplePos="0" relativeHeight="251659264" behindDoc="1" locked="1" layoutInCell="1" allowOverlap="1" wp14:anchorId="716D5081" wp14:editId="09B65855">
                <wp:simplePos x="0" y="0"/>
                <wp:positionH relativeFrom="column">
                  <wp:posOffset>-850265</wp:posOffset>
                </wp:positionH>
                <wp:positionV relativeFrom="paragraph">
                  <wp:posOffset>-1096010</wp:posOffset>
                </wp:positionV>
                <wp:extent cx="1442720" cy="751840"/>
                <wp:effectExtent l="0" t="0" r="5080" b="0"/>
                <wp:wrapNone/>
                <wp:docPr id="4" name="2fed84a1-368f-4382-aa2f-9dd1" hidden="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2720" cy="751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72055B" w:rsidRPr="00832D99" w:rsidRDefault="0072055B" w:rsidP="0072055B">
          <w:pPr>
            <w:pStyle w:val="En-tte"/>
          </w:pPr>
        </w:p>
      </w:tc>
      <w:tc>
        <w:tcPr>
          <w:tcW w:w="4878" w:type="dxa"/>
        </w:tcPr>
        <w:p w:rsidR="0072055B" w:rsidRPr="00832D99" w:rsidRDefault="0072055B" w:rsidP="0072055B">
          <w:pPr>
            <w:pStyle w:val="En-tte"/>
          </w:pPr>
          <w:r>
            <w:rPr>
              <w:lang w:val="de-DE"/>
            </w:rPr>
            <w:fldChar w:fldCharType="begin"/>
          </w:r>
          <w:r w:rsidRPr="00D11C8B">
            <w:instrText xml:space="preserve"> STYLEREF  Brieftitel  \* MERGEFORMAT </w:instrText>
          </w:r>
          <w:r>
            <w:rPr>
              <w:lang w:val="de-DE"/>
            </w:rPr>
            <w:fldChar w:fldCharType="separate"/>
          </w:r>
          <w:r w:rsidR="001B23C1">
            <w:rPr>
              <w:b/>
              <w:bCs w:val="0"/>
              <w:lang w:val="fr-FR"/>
            </w:rPr>
            <w:t>Erreur ! Il n'y a pas de texte répondant à ce style dans ce document.</w:t>
          </w:r>
          <w:r>
            <w:rPr>
              <w:lang w:val="de-DE"/>
            </w:rPr>
            <w:fldChar w:fldCharType="end"/>
          </w:r>
        </w:p>
      </w:tc>
    </w:tr>
  </w:tbl>
  <w:p w:rsidR="00DA6BED" w:rsidRPr="00F64BCA" w:rsidRDefault="00DA6BED" w:rsidP="00F64BC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A504A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86294A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18964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B429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C4CDA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A00CC7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7AE8B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A505DB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C28C3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16646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A44778"/>
    <w:multiLevelType w:val="multilevel"/>
    <w:tmpl w:val="570499A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</w:abstractNum>
  <w:abstractNum w:abstractNumId="11" w15:restartNumberingAfterBreak="0">
    <w:nsid w:val="162A767C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21E804FF"/>
    <w:multiLevelType w:val="multilevel"/>
    <w:tmpl w:val="84809E52"/>
    <w:lvl w:ilvl="0">
      <w:start w:val="1"/>
      <w:numFmt w:val="decimal"/>
      <w:pStyle w:val="Traktandum-Tit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Traktandum-Titel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851" w:hanging="85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25D7700A"/>
    <w:multiLevelType w:val="multilevel"/>
    <w:tmpl w:val="D1FC3B74"/>
    <w:lvl w:ilvl="0">
      <w:start w:val="1"/>
      <w:numFmt w:val="decimal"/>
      <w:pStyle w:val="ListWithNumbers"/>
      <w:lvlText w:val="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%4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decimal"/>
      <w:lvlText w:val="%6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14" w15:restartNumberingAfterBreak="0">
    <w:nsid w:val="365D40EF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6C603F3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3CDB6CD0"/>
    <w:multiLevelType w:val="multilevel"/>
    <w:tmpl w:val="0DDC3340"/>
    <w:name w:val="2007071614014442322377"/>
    <w:lvl w:ilvl="0">
      <w:start w:val="1"/>
      <w:numFmt w:val="upperLetter"/>
      <w:pStyle w:val="ListWithLetters"/>
      <w:lvlText w:val="%1"/>
      <w:lvlJc w:val="left"/>
      <w:pPr>
        <w:tabs>
          <w:tab w:val="num" w:pos="284"/>
        </w:tabs>
        <w:ind w:left="284" w:hanging="284"/>
      </w:pPr>
      <w:rPr>
        <w:rFonts w:eastAsia="SimSun" w:hint="eastAsia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"/>
      <w:lvlJc w:val="left"/>
      <w:pPr>
        <w:tabs>
          <w:tab w:val="num" w:pos="567"/>
        </w:tabs>
        <w:ind w:left="567" w:hanging="283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upperLetter"/>
      <w:lvlText w:val="%3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upperLetter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upperLetter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upperLetter"/>
      <w:lvlText w:val="%7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upperLetter"/>
      <w:lvlText w:val="%9.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17" w15:restartNumberingAfterBreak="0">
    <w:nsid w:val="47555D12"/>
    <w:multiLevelType w:val="hybridMultilevel"/>
    <w:tmpl w:val="A51EEEE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0D46FD"/>
    <w:multiLevelType w:val="multilevel"/>
    <w:tmpl w:val="0D9453D4"/>
    <w:lvl w:ilvl="0">
      <w:start w:val="1"/>
      <w:numFmt w:val="decimal"/>
      <w:pStyle w:val="H1"/>
      <w:lvlText w:val="%1."/>
      <w:lvlJc w:val="left"/>
      <w:pPr>
        <w:ind w:left="851" w:hanging="851"/>
      </w:pPr>
      <w:rPr>
        <w:rFonts w:hint="default"/>
        <w:spacing w:val="-10"/>
      </w:rPr>
    </w:lvl>
    <w:lvl w:ilvl="1">
      <w:start w:val="1"/>
      <w:numFmt w:val="decimal"/>
      <w:pStyle w:val="berschrift2nummeriert"/>
      <w:lvlText w:val="%1.%2"/>
      <w:lvlJc w:val="left"/>
      <w:pPr>
        <w:ind w:left="851" w:hanging="851"/>
      </w:pPr>
      <w:rPr>
        <w:rFonts w:hint="default"/>
        <w:spacing w:val="-10"/>
      </w:rPr>
    </w:lvl>
    <w:lvl w:ilvl="2">
      <w:start w:val="1"/>
      <w:numFmt w:val="decimal"/>
      <w:pStyle w:val="berschrift3nummeriert"/>
      <w:lvlText w:val="%1.%2.%3"/>
      <w:lvlJc w:val="left"/>
      <w:pPr>
        <w:ind w:left="851" w:hanging="851"/>
      </w:pPr>
      <w:rPr>
        <w:rFonts w:hint="default"/>
        <w:spacing w:val="-10"/>
      </w:rPr>
    </w:lvl>
    <w:lvl w:ilvl="3">
      <w:start w:val="1"/>
      <w:numFmt w:val="decimal"/>
      <w:pStyle w:val="berschrift4nummeriert"/>
      <w:lvlText w:val="%1.%2.%3.%4"/>
      <w:lvlJc w:val="left"/>
      <w:pPr>
        <w:ind w:left="851" w:hanging="851"/>
      </w:pPr>
      <w:rPr>
        <w:rFonts w:hint="default"/>
        <w:spacing w:val="-10"/>
      </w:rPr>
    </w:lvl>
    <w:lvl w:ilvl="4">
      <w:start w:val="1"/>
      <w:numFmt w:val="decimal"/>
      <w:pStyle w:val="berschrift5nummeriert"/>
      <w:lvlText w:val="%1.%2.%3.%4.%5"/>
      <w:lvlJc w:val="left"/>
      <w:pPr>
        <w:ind w:left="851" w:hanging="851"/>
      </w:pPr>
      <w:rPr>
        <w:rFonts w:hint="default"/>
        <w:spacing w:val="-10"/>
      </w:rPr>
    </w:lvl>
    <w:lvl w:ilvl="5">
      <w:start w:val="1"/>
      <w:numFmt w:val="lowerLetter"/>
      <w:lvlText w:val="%6)"/>
      <w:lvlJc w:val="left"/>
      <w:pPr>
        <w:ind w:left="425" w:hanging="425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decimal"/>
      <w:pStyle w:val="Nummerierung1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decimal"/>
      <w:pStyle w:val="Nummerierung2"/>
      <w:lvlText w:val="%8.%9"/>
      <w:lvlJc w:val="left"/>
      <w:pPr>
        <w:ind w:left="992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abstractNum w:abstractNumId="19" w15:restartNumberingAfterBreak="0">
    <w:nsid w:val="4F677468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58613E6B"/>
    <w:multiLevelType w:val="multilevel"/>
    <w:tmpl w:val="98B28E36"/>
    <w:lvl w:ilvl="0">
      <w:start w:val="1"/>
      <w:numFmt w:val="bullet"/>
      <w:pStyle w:val="Listepuces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Listepuces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Listepuces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B29000F"/>
    <w:multiLevelType w:val="hybridMultilevel"/>
    <w:tmpl w:val="05340794"/>
    <w:lvl w:ilvl="0" w:tplc="F9860E20">
      <w:start w:val="1"/>
      <w:numFmt w:val="bullet"/>
      <w:pStyle w:val="Enclosures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CE4007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68751FEC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6AE06DE1"/>
    <w:multiLevelType w:val="multilevel"/>
    <w:tmpl w:val="D90C3548"/>
    <w:lvl w:ilvl="0">
      <w:start w:val="1"/>
      <w:numFmt w:val="bullet"/>
      <w:pStyle w:val="Aufzhlung1"/>
      <w:lvlText w:val="‒"/>
      <w:lvlJc w:val="left"/>
      <w:pPr>
        <w:ind w:left="284" w:hanging="284"/>
      </w:pPr>
      <w:rPr>
        <w:rFonts w:asciiTheme="minorHAnsi" w:hAnsiTheme="minorHAnsi" w:hint="default"/>
      </w:rPr>
    </w:lvl>
    <w:lvl w:ilvl="1">
      <w:start w:val="1"/>
      <w:numFmt w:val="bullet"/>
      <w:pStyle w:val="Aufzhlung2"/>
      <w:lvlText w:val="‒"/>
      <w:lvlJc w:val="left"/>
      <w:pPr>
        <w:ind w:left="567" w:hanging="283"/>
      </w:pPr>
      <w:rPr>
        <w:rFonts w:asciiTheme="minorHAnsi" w:hAnsiTheme="minorHAnsi" w:hint="default"/>
      </w:rPr>
    </w:lvl>
    <w:lvl w:ilvl="2">
      <w:start w:val="1"/>
      <w:numFmt w:val="bullet"/>
      <w:pStyle w:val="Aufzhlung3"/>
      <w:lvlText w:val="‒"/>
      <w:lvlJc w:val="left"/>
      <w:pPr>
        <w:ind w:left="851" w:hanging="284"/>
      </w:pPr>
      <w:rPr>
        <w:rFonts w:asciiTheme="minorHAnsi" w:hAnsiTheme="minorHAnsi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6BFC60EC"/>
    <w:multiLevelType w:val="hybridMultilevel"/>
    <w:tmpl w:val="29142D7A"/>
    <w:lvl w:ilvl="0" w:tplc="A5FAEF7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E14EFA"/>
    <w:multiLevelType w:val="multilevel"/>
    <w:tmpl w:val="CC80008A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</w:abstractNum>
  <w:abstractNum w:abstractNumId="27" w15:restartNumberingAfterBreak="0">
    <w:nsid w:val="7ADC1B1C"/>
    <w:multiLevelType w:val="multilevel"/>
    <w:tmpl w:val="EE5A9B94"/>
    <w:lvl w:ilvl="0">
      <w:start w:val="1"/>
      <w:numFmt w:val="bullet"/>
      <w:pStyle w:val="ListWithCheckboxes"/>
      <w:lvlText w:val=""/>
      <w:lvlJc w:val="left"/>
      <w:pPr>
        <w:tabs>
          <w:tab w:val="num" w:pos="284"/>
        </w:tabs>
        <w:ind w:left="284" w:hanging="284"/>
      </w:pPr>
      <w:rPr>
        <w:rFonts w:ascii="ZapfDingbats" w:hAnsi="ZapfDingbats" w:hint="default"/>
        <w:sz w:val="22"/>
      </w:rPr>
    </w:lvl>
    <w:lvl w:ilvl="1">
      <w:start w:val="1"/>
      <w:numFmt w:val="bullet"/>
      <w:lvlText w:val=""/>
      <w:lvlJc w:val="left"/>
      <w:pPr>
        <w:tabs>
          <w:tab w:val="num" w:pos="567"/>
        </w:tabs>
        <w:ind w:left="567" w:hanging="283"/>
      </w:pPr>
      <w:rPr>
        <w:rFonts w:ascii="ZapfDingbats" w:hAnsi="ZapfDingbats" w:hint="default"/>
      </w:rPr>
    </w:lvl>
    <w:lvl w:ilvl="2">
      <w:start w:val="1"/>
      <w:numFmt w:val="bullet"/>
      <w:lvlText w:val=""/>
      <w:lvlJc w:val="left"/>
      <w:pPr>
        <w:tabs>
          <w:tab w:val="num" w:pos="851"/>
        </w:tabs>
        <w:ind w:left="851" w:hanging="284"/>
      </w:pPr>
      <w:rPr>
        <w:rFonts w:ascii="ZapfDingbats" w:hAnsi="ZapfDingbats" w:hint="default"/>
      </w:rPr>
    </w:lvl>
    <w:lvl w:ilvl="3">
      <w:start w:val="1"/>
      <w:numFmt w:val="bullet"/>
      <w:lvlText w:val=""/>
      <w:lvlJc w:val="left"/>
      <w:pPr>
        <w:tabs>
          <w:tab w:val="num" w:pos="1134"/>
        </w:tabs>
        <w:ind w:left="1134" w:hanging="283"/>
      </w:pPr>
      <w:rPr>
        <w:rFonts w:ascii="ZapfDingbats" w:hAnsi="ZapfDingbats" w:hint="default"/>
      </w:rPr>
    </w:lvl>
    <w:lvl w:ilvl="4">
      <w:start w:val="1"/>
      <w:numFmt w:val="bullet"/>
      <w:lvlText w:val=""/>
      <w:lvlJc w:val="left"/>
      <w:pPr>
        <w:tabs>
          <w:tab w:val="num" w:pos="1418"/>
        </w:tabs>
        <w:ind w:left="1418" w:hanging="284"/>
      </w:pPr>
      <w:rPr>
        <w:rFonts w:ascii="ZapfDingbats" w:hAnsi="ZapfDingbats" w:hint="default"/>
      </w:rPr>
    </w:lvl>
    <w:lvl w:ilvl="5">
      <w:start w:val="1"/>
      <w:numFmt w:val="bullet"/>
      <w:lvlText w:val=""/>
      <w:lvlJc w:val="left"/>
      <w:pPr>
        <w:tabs>
          <w:tab w:val="num" w:pos="1701"/>
        </w:tabs>
        <w:ind w:left="1701" w:hanging="283"/>
      </w:pPr>
      <w:rPr>
        <w:rFonts w:ascii="ZapfDingbats" w:hAnsi="ZapfDingbats" w:hint="default"/>
      </w:rPr>
    </w:lvl>
    <w:lvl w:ilvl="6">
      <w:start w:val="1"/>
      <w:numFmt w:val="bullet"/>
      <w:lvlText w:val=""/>
      <w:lvlJc w:val="left"/>
      <w:pPr>
        <w:tabs>
          <w:tab w:val="num" w:pos="1985"/>
        </w:tabs>
        <w:ind w:left="1985" w:hanging="284"/>
      </w:pPr>
      <w:rPr>
        <w:rFonts w:ascii="ZapfDingbats" w:hAnsi="ZapfDingbats" w:hint="default"/>
      </w:rPr>
    </w:lvl>
    <w:lvl w:ilvl="7">
      <w:start w:val="1"/>
      <w:numFmt w:val="bullet"/>
      <w:lvlText w:val=""/>
      <w:lvlJc w:val="left"/>
      <w:pPr>
        <w:tabs>
          <w:tab w:val="num" w:pos="2268"/>
        </w:tabs>
        <w:ind w:left="2268" w:hanging="283"/>
      </w:pPr>
      <w:rPr>
        <w:rFonts w:ascii="ZapfDingbats" w:hAnsi="ZapfDingbats" w:hint="default"/>
      </w:rPr>
    </w:lvl>
    <w:lvl w:ilvl="8">
      <w:start w:val="1"/>
      <w:numFmt w:val="bullet"/>
      <w:lvlText w:val=""/>
      <w:lvlJc w:val="left"/>
      <w:pPr>
        <w:tabs>
          <w:tab w:val="num" w:pos="2552"/>
        </w:tabs>
        <w:ind w:left="2552" w:hanging="284"/>
      </w:pPr>
      <w:rPr>
        <w:rFonts w:ascii="ZapfDingbats" w:hAnsi="ZapfDingbats" w:hint="default"/>
      </w:rPr>
    </w:lvl>
  </w:abstractNum>
  <w:abstractNum w:abstractNumId="28" w15:restartNumberingAfterBreak="0">
    <w:nsid w:val="7F326723"/>
    <w:multiLevelType w:val="multilevel"/>
    <w:tmpl w:val="49EEC4F8"/>
    <w:lvl w:ilvl="0">
      <w:start w:val="1"/>
      <w:numFmt w:val="bullet"/>
      <w:pStyle w:val="ListWithSymbols"/>
      <w:lvlText w:val="-"/>
      <w:lvlJc w:val="left"/>
      <w:pPr>
        <w:tabs>
          <w:tab w:val="num" w:pos="0"/>
        </w:tabs>
        <w:ind w:left="284" w:hanging="284"/>
      </w:pPr>
      <w:rPr>
        <w:rFonts w:ascii="Arial" w:hAnsi="Arial" w:hint="default"/>
      </w:rPr>
    </w:lvl>
    <w:lvl w:ilvl="1">
      <w:start w:val="1"/>
      <w:numFmt w:val="bullet"/>
      <w:lvlRestart w:val="0"/>
      <w:lvlText w:val="-"/>
      <w:lvlJc w:val="left"/>
      <w:pPr>
        <w:tabs>
          <w:tab w:val="num" w:pos="567"/>
        </w:tabs>
        <w:ind w:left="567" w:hanging="283"/>
      </w:pPr>
      <w:rPr>
        <w:rFonts w:ascii="Arial" w:hAnsi="Arial" w:hint="default"/>
      </w:rPr>
    </w:lvl>
    <w:lvl w:ilvl="2">
      <w:start w:val="1"/>
      <w:numFmt w:val="bullet"/>
      <w:lvlRestart w:val="0"/>
      <w:pStyle w:val="TakeTitle"/>
      <w:lvlText w:val="-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3">
      <w:start w:val="1"/>
      <w:numFmt w:val="bullet"/>
      <w:lvlRestart w:val="0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4">
      <w:start w:val="1"/>
      <w:numFmt w:val="bullet"/>
      <w:lvlRestart w:val="0"/>
      <w:lvlText w:val="-"/>
      <w:lvlJc w:val="left"/>
      <w:pPr>
        <w:tabs>
          <w:tab w:val="num" w:pos="1418"/>
        </w:tabs>
        <w:ind w:left="1418" w:hanging="284"/>
      </w:pPr>
      <w:rPr>
        <w:rFonts w:ascii="Arial" w:hAnsi="Arial" w:hint="default"/>
      </w:rPr>
    </w:lvl>
    <w:lvl w:ilvl="5">
      <w:start w:val="1"/>
      <w:numFmt w:val="bullet"/>
      <w:lvlText w:val="-"/>
      <w:lvlJc w:val="left"/>
      <w:pPr>
        <w:tabs>
          <w:tab w:val="num" w:pos="1701"/>
        </w:tabs>
        <w:ind w:left="1701" w:hanging="283"/>
      </w:pPr>
      <w:rPr>
        <w:rFonts w:ascii="Arial" w:hAnsi="Arial" w:hint="default"/>
      </w:rPr>
    </w:lvl>
    <w:lvl w:ilvl="6">
      <w:start w:val="1"/>
      <w:numFmt w:val="bullet"/>
      <w:lvlText w:val="-"/>
      <w:lvlJc w:val="left"/>
      <w:pPr>
        <w:tabs>
          <w:tab w:val="num" w:pos="1985"/>
        </w:tabs>
        <w:ind w:left="1985" w:hanging="284"/>
      </w:pPr>
      <w:rPr>
        <w:rFonts w:ascii="Arial" w:hAnsi="Arial" w:hint="default"/>
      </w:rPr>
    </w:lvl>
    <w:lvl w:ilvl="7">
      <w:start w:val="1"/>
      <w:numFmt w:val="bullet"/>
      <w:lvlText w:val="-"/>
      <w:lvlJc w:val="left"/>
      <w:pPr>
        <w:tabs>
          <w:tab w:val="num" w:pos="2268"/>
        </w:tabs>
        <w:ind w:left="2268" w:hanging="283"/>
      </w:pPr>
      <w:rPr>
        <w:rFonts w:ascii="Arial" w:hAnsi="Arial" w:hint="default"/>
      </w:rPr>
    </w:lvl>
    <w:lvl w:ilvl="8">
      <w:start w:val="1"/>
      <w:numFmt w:val="bullet"/>
      <w:lvlText w:val="-"/>
      <w:lvlJc w:val="left"/>
      <w:pPr>
        <w:tabs>
          <w:tab w:val="num" w:pos="2552"/>
        </w:tabs>
        <w:ind w:left="2552" w:hanging="284"/>
      </w:pPr>
      <w:rPr>
        <w:rFonts w:ascii="Arial" w:hAnsi="Aria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26"/>
  </w:num>
  <w:num w:numId="13">
    <w:abstractNumId w:val="13"/>
  </w:num>
  <w:num w:numId="14">
    <w:abstractNumId w:val="28"/>
  </w:num>
  <w:num w:numId="15">
    <w:abstractNumId w:val="27"/>
  </w:num>
  <w:num w:numId="16">
    <w:abstractNumId w:val="16"/>
  </w:num>
  <w:num w:numId="17">
    <w:abstractNumId w:val="23"/>
  </w:num>
  <w:num w:numId="18">
    <w:abstractNumId w:val="11"/>
  </w:num>
  <w:num w:numId="19">
    <w:abstractNumId w:val="22"/>
  </w:num>
  <w:num w:numId="20">
    <w:abstractNumId w:val="19"/>
  </w:num>
  <w:num w:numId="21">
    <w:abstractNumId w:val="14"/>
  </w:num>
  <w:num w:numId="22">
    <w:abstractNumId w:val="15"/>
  </w:num>
  <w:num w:numId="23">
    <w:abstractNumId w:val="25"/>
  </w:num>
  <w:num w:numId="24">
    <w:abstractNumId w:val="21"/>
  </w:num>
  <w:num w:numId="25">
    <w:abstractNumId w:val="24"/>
  </w:num>
  <w:num w:numId="26">
    <w:abstractNumId w:val="24"/>
  </w:num>
  <w:num w:numId="27">
    <w:abstractNumId w:val="24"/>
  </w:num>
  <w:num w:numId="28">
    <w:abstractNumId w:val="24"/>
  </w:num>
  <w:num w:numId="29">
    <w:abstractNumId w:val="20"/>
  </w:num>
  <w:num w:numId="30">
    <w:abstractNumId w:val="20"/>
  </w:num>
  <w:num w:numId="31">
    <w:abstractNumId w:val="20"/>
  </w:num>
  <w:num w:numId="32">
    <w:abstractNumId w:val="18"/>
  </w:num>
  <w:num w:numId="33">
    <w:abstractNumId w:val="18"/>
  </w:num>
  <w:num w:numId="34">
    <w:abstractNumId w:val="18"/>
  </w:num>
  <w:num w:numId="35">
    <w:abstractNumId w:val="12"/>
  </w:num>
  <w:num w:numId="36">
    <w:abstractNumId w:val="12"/>
  </w:num>
  <w:num w:numId="37">
    <w:abstractNumId w:val="18"/>
  </w:num>
  <w:num w:numId="38">
    <w:abstractNumId w:val="18"/>
  </w:num>
  <w:num w:numId="39">
    <w:abstractNumId w:val="18"/>
  </w:num>
  <w:num w:numId="40">
    <w:abstractNumId w:val="18"/>
  </w:num>
  <w:num w:numId="4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1" w:cryptProviderType="rsaAES" w:cryptAlgorithmClass="hash" w:cryptAlgorithmType="typeAny" w:cryptAlgorithmSid="14" w:cryptSpinCount="100000" w:hash="vZLS+AzUKZOaQ5y0dMYTaFihaxAj7DMEKv3iYVFBH8s/v9Yq8aSpe+Mal4IcGKvJ1NdflcJ7IoUJ70rQl2WA9Q==" w:salt="sPNZUekxE8VjKgrEjIEzyw=="/>
  <w:defaultTabStop w:val="851"/>
  <w:consecutiveHyphenLimit w:val="3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MetaTool_Script1_Path" w:val="Dokument"/>
    <w:docVar w:name="MetaTool_Script1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 /*_x000d__x000a__x0009__x0009_Im Code weiter unten müssen immer EIN Parameter gesetzt werden:_x000d__x000a__x0009__x0009_Mit int strNummer ist die Zahl zuvorderst gemeint_x000d__x000a__x0009__x0009__x000d__x000a__x0009__x0009_int strNummer = 0;  &lt;--- Nummer eingeben ----_x000d__x000a_      _x0009__x0009__x0009__x000d__x000a_       _x0009_Dokument_x000d__x000a_       _x0009_1   Dokumenten Datum (DD.MM.JJJJ)_x000d__x000a_       _x0009_2   Dokumenten Datum (&quot;d. MMMM yyyy&quot;)_x000d__x000a_       _x0009_3   Dokumenten Datum (Wochentag, d. Monat yyyy)_x000d__x000a_        4   Laufnummer Dokument (CMI AXIOMA)_x000d__x000a__x0009__x0009__x0009__x0009__x000d__x000a__x0009__x0009_Geschäft_x000d__x000a__x0009__x0009_10_x0009_Laufnummer Geschäft_x000d__x000a__x0009__x0009_11  Organisationseinheit Geschäftseigner_x000d__x000a__x0009__x0009_12  Organisationseinheit Geschäftseigner Bemerkungsfeld (Tel/Mail)_x000d__x000a__x0009__x0009_13  RegPlan Positions-Nummer/-Aktenzeichen_x000d__x000a__x0009__x0009_14  RegPlan Positions-Begriff_x000d__x000a__x0009__x0009__x0009__x0009__x0009__x0009__x000d__x000a__x0009__x0009_Interaktiver Benutzer _x000d__x000a__x0009__x0009_20 Vorname_x000d__x000a__x0009__x0009_21 Name_x000d__x000a__x0009__x0009_22 Funktion_x000d__x000a__x0009__x0009_23 E-Mail Geschäft_x000d__x000a__x0009__x0009_24 Telefon Geschäft_x000d__x000a__x0009__x0009_25 Kurzzeichen KZ_x000d__x000a__x0009__x0009__x000d__x000a__x0009__x0009__x000d__x000a__x0009__x0009_Adressblock (Tabelle)_x000d__x000a__x0009__x0009_-&gt; Skript Table verwenden_x000d__x000a__x0009__x0009__x0009__x0009__x000d__x000a__x0009__x0009_*/_x000d__x000a__x0009__x0009__x000d__x000a_        int strNummer = 10; /* &lt;--- Nummer eingeben ----*/_x000d__x000a__x0009__x0009__x000d__x000a__x0009__x0009__x000d__x000a__x0009__x0009_///////////////////////////////////////////////////////////////////////////////////////_x000d__x000a__x0009__x0009_//Ab hier bitte nichts mehr ändern!!!_x000d__x000a__x0009__x0009__x000d__x000a__x0009__x0009_//Definitionen_x000d__x000a__x0009__x0009_string rueckgabe = string.Empty;_x000d__x000a__x0009__x0009_rueckgabe = &quot;&lt;!Keine Daten!&gt;&quot;;_x000d__x000a__x0009__x0009__x000d__x000a__x0009__x0009__x000d__x000a__x0009__x0009_//Ges und Benutzer Objekte referenzieren_x000d__x000a__x0009__x0009_Geschaeft ges = obj.Geschaeft as Geschaeft;_x000d__x000a__x0009__x0009_System.Guid userGuid = CMI.DomainModel.MappingInterfaces.MapperSingleton.Instance.UserGuid;_x000d__x000a__x0009__x0009_TypeDefinition benutzerTd = DefinitionsManager.Definitionen.TypeDefinitions.FindBySchluessel(&quot;Benutzer&quot;);_x000d__x000a__x0009__x0009__x000d__x000a__x000d__x000a__x0009__x0009_//Abfragen gemäss Parameterauswahl_x000d__x000a__x0009__x0009__x000d__x000a__x0009__x0009_/*_x000d__x000a__x0009__x0009_Dokument_x000d__x000a_        1   Dokumenten Datum (DD.MM.JJJJ)_x000d__x000a__x0009__x0009_2   Dokumenten Datum (&quot;d. MMMM yyyy&quot;)_x000d__x000a__x0009__x0009_3   Dokumenten Datum (Wochentag, d. Monat yyyy)_x000d__x000a_        4   Laufnummer Dokument (CMI AXIOMA)_x000d__x000a__x0009__x0009_*/_x000d__x000a__x0009__x0009__x000d__x000a__x0009__x0009_if (strNummer == 1)_x000d__x000a_        {_x000d__x000a_            if(obj.Dokumentdatum == null)_x000d__x000a_                return &quot;[Kein Dokumentdatum]&quot;;_x000d__x000a__x0009__x0009__x0009_return obj.Dokumentdatum.LeftDate.ToString(&quot;dd.MM.yyyy&quot;);_x000d__x000a_        }_x000d__x000a__x0009__x0009__x000d__x000a__x0009__x0009_if (strNummer == 2)_x000d__x000a_        {_x000d__x000a_            if(obj.Dokumentdatum == null)_x000d__x000a_                return &quot;[Kein Dokumentdatum]&quot;;_x000d__x000a__x0009__x0009__x0009_return obj.Dokumentdatum.LeftDate.ToString(&quot;d. MMMM yyyy&quot;);_x000d__x000a_        }_x000d__x000a__x0009__x0009__x000d__x000a__x0009__x0009_if (strNummer == 3)_x000d__x000a_        {_x000d__x000a_            if(obj.Dokumentdatum == null)_x000d__x000a_                return &quot;[Kein Dokumentdatum]&quot;;_x000d__x000a__x0009__x0009__x0009_return obj.Dokumentdatum.LeftDate.ToLongDateString();_x000d__x000a_        }_x000d__x000a__x0009__x0009__x000d__x000a__x0009__x0009_if (strNummer == 4)_x000d__x000a_        {_x000d__x000a_            if(obj.Laufnummer == null)_x000d__x000a_                return &quot;[Kein Dokumentenlaufnummer]&quot;;_x000d__x000a__x0009__x0009__x0009_return obj.Laufnummer.ToString();_x000d__x000a_        }_x000d__x000a__x0009__x0009__x000d__x000a__x0009__x0009_/*_x000d__x000a__x0009__x0009_Geschäft_x000d__x000a__x0009__x0009_10  Laufnummer Geschäft_x000d__x000a__x0009__x0009_11  Organisationseinheit Geschäftseigner_x000d__x000a__x0009__x0009_12  Organisationseinheit Geschäftseigner Bemerkungsfeld (Tel/Mail)_x000d__x000a__x0009__x0009_13  RegPlan Positions-Nummer/-Aktenzeichen_x000d__x000a__x0009__x0009_14  RegPlan Positions-Begriff_x000d__x000a__x0009__x0009_*/_x000d__x000a__x0009__x0009__x000d__x000a__x0009__x0009_if (strNummer == 10)_x000d__x000a_        {_x000d__x000a__x0009__x0009__x0009_if(ges.Laufnummer == null)_x000d__x000a_                return &quot;[Keine Geschäftslaufnummer]&quot;;_x000d__x000a__x0009__x0009__x0009_return ges.Laufnummer.ToString();_x000d__x000a__x0009_    }_x000d__x000a__x0009__x0009__x000d__x000a__x0009__x0009_if (strNummer == 11)_x000d__x000a_        {_x000d__x000a__x0009__x0009__x0009_Organisationseinheit OE = ges.Geschaeftseigner as Organisationseinheit;_x000d__x000a__x000d__x000a__x0009__x0009__x0009_if(OE.Name == null)_x000d__x000a_                return &quot;[Kein Geschäftseigner]&quot;;_x000d__x000a__x0009__x0009__x0009_return OE.Name.ToString();_x000d__x000a_        }_x000d__x000a__x0009__x0009__x000d__x000a__x0009__x0009_if (strNummer == 12)_x000d__x000a_        {_x000d__x000a__x0009__x0009__x0009_Organisationseinheit OE = ges.Geschaeftseigner as Organisationseinheit;_x000d__x000a__x000d__x000a__x0009__x0009__x0009_if(OE.Name == null)_x000d__x000a_                return &quot;[Kein Geschäftseigner]&quot;;_x000d__x000a__x0009__x0009__x0009_return OE.Bemerkung.ToString();_x000d__x000a_        }_x000d__x000a__x0009__x0009__x000d__x000a__x0009__x0009_if (strNummer == 13)_x000d__x000a_        {_x0009__x0009__x000d__x000a__x000d__x000a__x0009__x0009__x0009_if (ges.CustomRegistraturplan == null)_x000d__x000a__x0009__x0009__x0009_{_x000d__x000a__x0009__x0009__x0009__x0009_if (ges.HauptDossier == null)_x000d__x000a__x0009__x0009__x0009__x0009_{_x000d__x000a__x0009__x0009__x0009__x0009__x0009_// Abfrage der Reg Pos des Hauptgeschäfts via Funktionen am Ende des Skripts_x000d__x000a__x0009__x0009__x0009__x0009__x0009_return  &quot;[Kein RegPlan zugewiesen]&quot;;_x000d__x000a__x0009__x0009__x0009__x0009_}_x000d__x000a__x0009__x0009__x0009__x0009_else_x000d__x000a__x0009__x0009__x0009__x0009_{_x000d__x000a__x0009__x0009__x0009__x0009__x0009_return GetRegPlanNummer(obj.Geschaeft as AbstraktesGeschaeft);_x000d__x000a__x0009__x0009__x0009__x0009_}_x000d__x000a__x0009__x0009__x0009_}_x000d__x000a__x0009__x0009__x0009__x0009__x000d__x000a__x0009__x0009__x0009_if (ges.CustomRegistraturplan.Aktenzeichen == null)_x000d__x000a__x0009__x0009__x0009_{_x000d__x000a__x0009__x0009__x0009__x0009_return &quot;[Keine RegPlan Position]&quot;;_x000d__x000a__x0009__x0009__x0009_}_x000d__x000a__x0009__x0009__x0009_return ges.CustomRegistraturplan.Aktenzeichen.ToString();_x000d__x000a__x0009__x0009_}_x000d__x000a__x0009__x0009__x000d__x000a__x0009__x0009_if (strNummer == 14)_x000d__x000a_        {_x0009__x0009__x000d__x000a__x000d__x000a__x0009__x0009__x0009_if (ges.CustomRegistraturplan == null)_x000d__x000a__x0009__x0009__x0009_{_x000d__x000a__x0009__x0009__x0009__x0009_if (ges.HauptDossier == null)_x000d__x000a__x0009__x0009__x0009__x0009_{_x000d__x000a__x0009__x0009__x0009__x0009__x0009_// Abfrage der Reg Pos des Hauptgeschäfts via Funktionen am Ende des Skripts_x000d__x000a__x0009__x0009__x0009__x0009__x0009_return  &quot;[Kein RegPlan zugewiesen]&quot;;_x000d__x000a__x0009__x0009__x0009__x0009_}_x000d__x000a__x0009__x0009__x0009__x0009_else_x000d__x000a__x0009__x0009__x0009__x0009_{_x000d__x000a__x0009__x0009__x0009__x0009__x0009_return GetRegPlanBegriff(obj.Geschaeft as AbstraktesGeschaeft);_x000d__x000a__x0009__x0009__x0009__x0009_}_x000d__x000a__x0009__x0009__x0009_}_x000d__x000a__x0009__x0009__x0009__x0009__x000d__x000a__x0009__x0009__x0009_if (ges.CustomRegistraturplan.Begriff == null)_x000d__x000a__x0009__x0009__x0009_{_x000d__x000a__x0009__x0009__x0009__x0009_return &quot;[Keine RegPlan Position]&quot;;_x000d__x000a__x0009__x0009__x0009_}_x000d__x000a__x0009__x0009__x0009_return ges.CustomRegistraturplan.Begriff.CurrentValue;_x000d__x000a__x0009__x0009_}_x000d__x000a__x0009__x0009__x000d__x000a__x0009__x0009_/*_x000d__x000a__x0009__x0009_Interaktiver Benutzer _x000d__x000a__x0009__x0009_20 Vorname_x000d__x000a__x0009__x0009_21 Name_x000d__x000a__x0009__x0009_22 Funktion_x000d__x000a__x0009__x0009_23 E-Mail Geschäft_x000d__x000a__x0009__x0009_24 Telefon Geschäft_x000d__x000a__x0009__x0009_25 Kurzzeichen KZ_x000d__x000a__x0009__x0009_*/_x0009__x0009__x000d__x000a__x0009__x0009__x000d__x000a__x000d__x000a__x0009__x0009_if (strNummer == 20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Vorname == null)_x000d__x000a__x0009__x0009__x0009__x0009_return &quot;&quot;;_x000d__x000a__x0009__x0009__x0009_return benutzer.Vorname.ToString();_x000d__x000a__x0009_    }_x000d__x000a__x000d__x000a__x0009__x0009_if (strNummer == 21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Name == null)_x000d__x000a__x0009__x0009__x0009__x0009_return &quot;&quot;;_x000d__x000a__x0009__x0009__x0009_return benutzer.Name.ToString();_x000d__x000a__x0009_    }_x0009__x0009__x000d__x000a__x000d__x000a__x0009__x0009_if (strNummer == 22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Funktion == null)_x000d__x000a__x0009__x0009__x0009__x0009_return &quot;&quot;;_x000d__x000a__x0009__x0009__x0009_return benutzer.Funktion.ToString();_x000d__x000a__x0009_    }_x000d__x000a__x0009__x0009__x000d__x000a__x0009__x0009_if (strNummer == 23) //E-Mail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Email == null)_x000d__x000a__x0009__x0009__x0009__x0009_return &quot;[Keine E-Mail]&quot;; _x000d__x000a__x0009__x0009__x0009_return benutzer.Email.ToString();_x000d__x000a__x0009_    }_x000d__x000a__x0009__x0009__x000d__x000a__x0009__x0009_if (strNummer == 24) // Tel Geschäft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TelefonGeschaeft == null)_x000d__x000a__x0009__x0009__x0009__x0009_return &quot;[Keine Telefonnummer]&quot;; _x000d__x000a__x0009__x0009__x0009_return benutzer.TelefonGeschaeft.ToString();_x000d__x000a__x0009_    }_x0009__x000d__x000a__x0009__x0009__x000d__x000a__x0009__x0009_if (strNummer == 25) // Kurzzeichen KZ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Kurzzeichen == null)_x000d__x000a__x0009__x0009__x0009__x0009_return &quot;[Keine Kurzzeichen]&quot;; _x000d__x000a__x0009__x0009__x0009_return benutzer.Kurzzeichen.ToString();_x000d__x000a__x0009_    }_x0009__x0009__x0009__x000d__x000a__x0009__x0009__x0009__x0009__x000d__x000a_        return rueckgabe;_x000d__x000a_       }_x000d__x000a__x0009__x000d__x000a__x0009__x0009_/////////////////////////////////////////////////////////////////_x000d__x000a__x0009__x0009_// Zusatzfunktionen_x000d__x000a__x0009__x000d__x000a__x0009_    // Liest den Registraturplan aus, auch wenn es ein Subdossier ist,_x000d__x000a_        // das über keine eigene Position verfügt._x000d__x000a_        public String GetRegPlanBegriff (AbstraktesGeschaeft ges)_x000d__x000a_        {_x000d__x000a_            if (ges.CustomRegistraturplan == null)_x000d__x000a_            {_x000d__x000a_                // Kein Regplan ohne ein Subdossier zu sein. Sollte es nicht geben._x000d__x000a_                if (ges.HauptDossier == null)_x000d__x000a_                    return &quot;&quot;;_x000d__x000a_                _x000d__x000a_                return GetRegPlanBegriff(ges.HauptDossier as AbstraktesGeschaeft);_x000d__x000a_            }_x000d__x000a_            return ges.CustomRegistraturplan.Begriff.CurrentValue;_x000d__x000a_        }_x000d__x000a__x0009__x0009__x000d__x000a__x0009__x0009_public String GetRegPlanNummer (AbstraktesGeschaeft ges)_x000d__x000a_        {_x000d__x000a_            if (ges.CustomRegistraturplan == null)_x000d__x000a_            {_x000d__x000a_                // Kein Regplan ohne ein Subdossier zu sein. Sollte es nicht geben._x000d__x000a_                if (ges.HauptDossier == null)_x000d__x000a_                    return &quot;&quot;;_x000d__x000a_                _x000d__x000a_                return GetRegPlanNummer(ges.HauptDossier as AbstraktesGeschaeft);_x000d__x000a_            }_x000d__x000a__x0009__x0009__x0009_return ges.CustomRegistraturplan.Aktenzeichen.ToString();_x000d__x000a_        }_x000d__x000a__x0009_}_x000d__x000a_}_x000d__x000a_"/>
    <w:docVar w:name="MetaTool_Script2_Path" w:val="Dokument"/>
    <w:docVar w:name="MetaTool_Script2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 /*_x000d__x000a__x0009__x0009_Im Code weiter unten müssen immer EIN Parameter gesetzt werden:_x000d__x000a__x0009__x0009_Mit int strNummer ist die Zahl zuvorderst gemeint_x000d__x000a__x0009__x0009__x000d__x000a__x0009__x0009_int strNummer = 0;  &lt;--- Nummer eingeben ----_x000d__x000a_      _x0009__x0009__x0009__x000d__x000a_       _x0009_Dokument_x000d__x000a_       _x0009_1   Dokumenten Datum (DD.MM.JJJJ)_x000d__x000a_       _x0009_2   Dokumenten Datum (&quot;d. MMMM yyyy&quot;)_x000d__x000a_       _x0009_3   Dokumenten Datum (Wochentag, d. Monat yyyy)_x000d__x000a_        4   Laufnummer Dokument (CMI AXIOMA)_x000d__x000a__x0009__x0009__x0009__x0009__x000d__x000a__x0009__x0009_Geschäft_x000d__x000a__x0009__x0009_10_x0009_Laufnummer Geschäft_x000d__x000a__x0009__x0009_11  Organisationseinheit Geschäftseigner_x000d__x000a__x0009__x0009_12  Organisationseinheit Geschäftseigner Bemerkungsfeld (Tel/Mail)_x000d__x000a__x0009__x0009_13  RegPlan Positions-Nummer/-Aktenzeichen_x000d__x000a__x0009__x0009_14  RegPlan Positions-Begriff_x000d__x000a__x0009__x0009__x0009__x0009__x0009__x0009__x000d__x000a__x0009__x0009_Interaktiver Benutzer _x000d__x000a__x0009__x0009_20 Vorname_x000d__x000a__x0009__x0009_21 Name_x000d__x000a__x0009__x0009_22 Funktion_x000d__x000a__x0009__x0009_23 E-Mail Geschäft_x000d__x000a__x0009__x0009_24 Telefon Geschäft_x000d__x000a__x0009__x0009_25 Kurzzeichen KZ_x000d__x000a__x0009__x0009__x000d__x000a__x0009__x0009__x000d__x000a__x0009__x0009_Adressblock (Tabelle)_x000d__x000a__x0009__x0009_-&gt; Skript Table verwenden_x000d__x000a__x0009__x0009__x0009__x0009__x000d__x000a__x0009__x0009_*/_x000d__x000a__x0009__x0009__x000d__x000a_        int strNummer = 4; /* &lt;--- Nummer eingeben ----*/_x000d__x000a__x0009__x0009__x000d__x000a__x0009__x0009__x000d__x000a__x0009__x0009_///////////////////////////////////////////////////////////////////////////////////////_x000d__x000a__x0009__x0009_//Ab hier bitte nichts mehr ändern!!!_x000d__x000a__x0009__x0009__x000d__x000a__x0009__x0009_//Definitionen_x000d__x000a__x0009__x0009_string rueckgabe = string.Empty;_x000d__x000a__x0009__x0009_rueckgabe = &quot;&lt;!Keine Daten!&gt;&quot;;_x000d__x000a__x0009__x0009__x000d__x000a__x0009__x0009__x000d__x000a__x0009__x0009_//Ges und Benutzer Objekte referenzieren_x000d__x000a__x0009__x0009_Geschaeft ges = obj.Geschaeft as Geschaeft;_x000d__x000a__x0009__x0009_System.Guid userGuid = CMI.DomainModel.MappingInterfaces.MapperSingleton.Instance.UserGuid;_x000d__x000a__x0009__x0009_TypeDefinition benutzerTd = DefinitionsManager.Definitionen.TypeDefinitions.FindBySchluessel(&quot;Benutzer&quot;);_x000d__x000a__x0009__x0009__x000d__x000a__x000d__x000a__x0009__x0009_//Abfragen gemäss Parameterauswahl_x000d__x000a__x0009__x0009__x000d__x000a__x0009__x0009_/*_x000d__x000a__x0009__x0009_Dokument_x000d__x000a_        1   Dokumenten Datum (DD.MM.JJJJ)_x000d__x000a__x0009__x0009_2   Dokumenten Datum (&quot;d. MMMM yyyy&quot;)_x000d__x000a__x0009__x0009_3   Dokumenten Datum (Wochentag, d. Monat yyyy)_x000d__x000a_        4   Laufnummer Dokument (CMI AXIOMA)_x000d__x000a__x0009__x0009_*/_x000d__x000a__x0009__x0009__x000d__x000a__x0009__x0009_if (strNummer == 1)_x000d__x000a_        {_x000d__x000a_            if(obj.Dokumentdatum == null)_x000d__x000a_                return &quot;[Kein Dokumentdatum]&quot;;_x000d__x000a__x0009__x0009__x0009_return obj.Dokumentdatum.LeftDate.ToString(&quot;dd.MM.yyyy&quot;);_x000d__x000a_        }_x000d__x000a__x0009__x0009__x000d__x000a__x0009__x0009_if (strNummer == 2)_x000d__x000a_        {_x000d__x000a_            if(obj.Dokumentdatum == null)_x000d__x000a_                return &quot;[Kein Dokumentdatum]&quot;;_x000d__x000a__x0009__x0009__x0009_return obj.Dokumentdatum.LeftDate.ToString(&quot;d. MMMM yyyy&quot;);_x000d__x000a_        }_x000d__x000a__x0009__x0009__x000d__x000a__x0009__x0009_if (strNummer == 3)_x000d__x000a_        {_x000d__x000a_            if(obj.Dokumentdatum == null)_x000d__x000a_                return &quot;[Kein Dokumentdatum]&quot;;_x000d__x000a__x0009__x0009__x0009_return obj.Dokumentdatum.LeftDate.ToLongDateString();_x000d__x000a_        }_x000d__x000a__x0009__x0009__x000d__x000a__x0009__x0009_if (strNummer == 4)_x000d__x000a_        {_x000d__x000a_            if(obj.Laufnummer == null)_x000d__x000a_                return &quot;[Kein Dokumentenlaufnummer]&quot;;_x000d__x000a__x0009__x0009__x0009_return obj.Laufnummer.ToString();_x000d__x000a_        }_x000d__x000a__x0009__x0009__x000d__x000a__x0009__x0009_/*_x000d__x000a__x0009__x0009_Geschäft_x000d__x000a__x0009__x0009_10  Laufnummer Geschäft_x000d__x000a__x0009__x0009_11  Organisationseinheit Geschäftseigner_x000d__x000a__x0009__x0009_12  Organisationseinheit Geschäftseigner Bemerkungsfeld (Tel/Mail)_x000d__x000a__x0009__x0009_13  RegPlan Positions-Nummer/-Aktenzeichen_x000d__x000a__x0009__x0009_14  RegPlan Positions-Begriff_x000d__x000a__x0009__x0009_*/_x000d__x000a__x0009__x0009__x000d__x000a__x0009__x0009_if (strNummer == 10)_x000d__x000a_        {_x000d__x000a__x0009__x0009__x0009_if(ges.Laufnummer == null)_x000d__x000a_                return &quot;[Keine Geschäftslaufnummer]&quot;;_x000d__x000a__x0009__x0009__x0009_return ges.Laufnummer.ToString();_x000d__x000a__x0009_    }_x000d__x000a__x0009__x0009__x000d__x000a__x0009__x0009_if (strNummer == 11)_x000d__x000a_        {_x000d__x000a__x0009__x0009__x0009_Organisationseinheit OE = ges.Geschaeftseigner as Organisationseinheit;_x000d__x000a__x000d__x000a__x0009__x0009__x0009_if(OE.Name == null)_x000d__x000a_                return &quot;[Kein Geschäftseigner]&quot;;_x000d__x000a__x0009__x0009__x0009_return OE.Name.ToString();_x000d__x000a_        }_x000d__x000a__x0009__x0009__x000d__x000a__x0009__x0009_if (strNummer == 12)_x000d__x000a_        {_x000d__x000a__x0009__x0009__x0009_Organisationseinheit OE = ges.Geschaeftseigner as Organisationseinheit;_x000d__x000a__x000d__x000a__x0009__x0009__x0009_if(OE.Name == null)_x000d__x000a_                return &quot;[Kein Geschäftseigner]&quot;;_x000d__x000a__x0009__x0009__x0009_return OE.Bemerkung.ToString();_x000d__x000a_        }_x000d__x000a__x0009__x0009__x000d__x000a__x0009__x0009_if (strNummer == 13)_x000d__x000a_        {_x0009__x0009__x000d__x000a__x000d__x000a__x0009__x0009__x0009_if (ges.CustomRegistraturplan == null)_x000d__x000a__x0009__x0009__x0009_{_x000d__x000a__x0009__x0009__x0009__x0009_if (ges.HauptDossier == null)_x000d__x000a__x0009__x0009__x0009__x0009_{_x000d__x000a__x0009__x0009__x0009__x0009__x0009_// Abfrage der Reg Pos des Hauptgeschäfts via Funktionen am Ende des Skripts_x000d__x000a__x0009__x0009__x0009__x0009__x0009_return  &quot;[Kein RegPlan zugewiesen]&quot;;_x000d__x000a__x0009__x0009__x0009__x0009_}_x000d__x000a__x0009__x0009__x0009__x0009_else_x000d__x000a__x0009__x0009__x0009__x0009_{_x000d__x000a__x0009__x0009__x0009__x0009__x0009_return GetRegPlanNummer(obj.Geschaeft as AbstraktesGeschaeft);_x000d__x000a__x0009__x0009__x0009__x0009_}_x000d__x000a__x0009__x0009__x0009_}_x000d__x000a__x0009__x0009__x0009__x0009__x000d__x000a__x0009__x0009__x0009_if (ges.CustomRegistraturplan.Aktenzeichen == null)_x000d__x000a__x0009__x0009__x0009_{_x000d__x000a__x0009__x0009__x0009__x0009_return &quot;[Keine RegPlan Position]&quot;;_x000d__x000a__x0009__x0009__x0009_}_x000d__x000a__x0009__x0009__x0009_return ges.CustomRegistraturplan.Aktenzeichen.ToString();_x000d__x000a__x0009__x0009_}_x000d__x000a__x0009__x0009__x000d__x000a__x0009__x0009_if (strNummer == 14)_x000d__x000a_        {_x0009__x0009__x000d__x000a__x000d__x000a__x0009__x0009__x0009_if (ges.CustomRegistraturplan == null)_x000d__x000a__x0009__x0009__x0009_{_x000d__x000a__x0009__x0009__x0009__x0009_if (ges.HauptDossier == null)_x000d__x000a__x0009__x0009__x0009__x0009_{_x000d__x000a__x0009__x0009__x0009__x0009__x0009_// Abfrage der Reg Pos des Hauptgeschäfts via Funktionen am Ende des Skripts_x000d__x000a__x0009__x0009__x0009__x0009__x0009_return  &quot;[Kein RegPlan zugewiesen]&quot;;_x000d__x000a__x0009__x0009__x0009__x0009_}_x000d__x000a__x0009__x0009__x0009__x0009_else_x000d__x000a__x0009__x0009__x0009__x0009_{_x000d__x000a__x0009__x0009__x0009__x0009__x0009_return GetRegPlanBegriff(obj.Geschaeft as AbstraktesGeschaeft);_x000d__x000a__x0009__x0009__x0009__x0009_}_x000d__x000a__x0009__x0009__x0009_}_x000d__x000a__x0009__x0009__x0009__x0009__x000d__x000a__x0009__x0009__x0009_if (ges.CustomRegistraturplan.Begriff == null)_x000d__x000a__x0009__x0009__x0009_{_x000d__x000a__x0009__x0009__x0009__x0009_return &quot;[Keine RegPlan Position]&quot;;_x000d__x000a__x0009__x0009__x0009_}_x000d__x000a__x0009__x0009__x0009_return ges.CustomRegistraturplan.Begriff.CurrentValue;_x000d__x000a__x0009__x0009_}_x000d__x000a__x0009__x0009__x000d__x000a__x0009__x0009_/*_x000d__x000a__x0009__x0009_Interaktiver Benutzer _x000d__x000a__x0009__x0009_20 Vorname_x000d__x000a__x0009__x0009_21 Name_x000d__x000a__x0009__x0009_22 Funktion_x000d__x000a__x0009__x0009_23 E-Mail Geschäft_x000d__x000a__x0009__x0009_24 Telefon Geschäft_x000d__x000a__x0009__x0009_25 Kurzzeichen KZ_x000d__x000a__x0009__x0009_*/_x0009__x0009__x000d__x000a__x0009__x0009__x000d__x000a__x000d__x000a__x0009__x0009_if (strNummer == 20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Vorname == null)_x000d__x000a__x0009__x0009__x0009__x0009_return &quot;&quot;;_x000d__x000a__x0009__x0009__x0009_return benutzer.Vorname.ToString();_x000d__x000a__x0009_    }_x000d__x000a__x000d__x000a__x0009__x0009_if (strNummer == 21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Name == null)_x000d__x000a__x0009__x0009__x0009__x0009_return &quot;&quot;;_x000d__x000a__x0009__x0009__x0009_return benutzer.Name.ToString();_x000d__x000a__x0009_    }_x0009__x0009__x000d__x000a__x000d__x000a__x0009__x0009_if (strNummer == 22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Funktion == null)_x000d__x000a__x0009__x0009__x0009__x0009_return &quot;&quot;;_x000d__x000a__x0009__x0009__x0009_return benutzer.Funktion.ToString();_x000d__x000a__x0009_    }_x000d__x000a__x0009__x0009__x000d__x000a__x0009__x0009_if (strNummer == 23) //E-Mail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Email == null)_x000d__x000a__x0009__x0009__x0009__x0009_return &quot;[Keine E-Mail]&quot;; _x000d__x000a__x0009__x0009__x0009_return benutzer.Email.ToString();_x000d__x000a__x0009_    }_x000d__x000a__x0009__x0009__x000d__x000a__x0009__x0009_if (strNummer == 24) // Tel Geschäft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TelefonGeschaeft == null)_x000d__x000a__x0009__x0009__x0009__x0009_return &quot;[Keine Telefonnummer]&quot;; _x000d__x000a__x0009__x0009__x0009_return benutzer.TelefonGeschaeft.ToString();_x000d__x000a__x0009_    }_x0009__x000d__x000a__x0009__x0009__x000d__x000a__x0009__x0009_if (strNummer == 25) // Kurzzeichen KZ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Kurzzeichen == null)_x000d__x000a__x0009__x0009__x0009__x0009_return &quot;[Keine Kurzzeichen]&quot;; _x000d__x000a__x0009__x0009__x0009_return benutzer.Kurzzeichen.ToString();_x000d__x000a__x0009_    }_x0009__x0009__x0009__x000d__x000a__x0009__x0009__x0009__x0009__x000d__x000a_        return rueckgabe;_x000d__x000a_       }_x000d__x000a__x0009__x000d__x000a__x0009__x0009_/////////////////////////////////////////////////////////////////_x000d__x000a__x0009__x0009_// Zusatzfunktionen_x000d__x000a__x0009__x000d__x000a__x0009_    // Liest den Registraturplan aus, auch wenn es ein Subdossier ist,_x000d__x000a_        // das über keine eigene Position verfügt._x000d__x000a_        public String GetRegPlanBegriff (AbstraktesGeschaeft ges)_x000d__x000a_        {_x000d__x000a_            if (ges.CustomRegistraturplan == null)_x000d__x000a_            {_x000d__x000a_                // Kein Regplan ohne ein Subdossier zu sein. Sollte es nicht geben._x000d__x000a_                if (ges.HauptDossier == null)_x000d__x000a_                    return &quot;&quot;;_x000d__x000a_                _x000d__x000a_                return GetRegPlanBegriff(ges.HauptDossier as AbstraktesGeschaeft);_x000d__x000a_            }_x000d__x000a_            return ges.CustomRegistraturplan.Begriff.CurrentValue;_x000d__x000a_        }_x000d__x000a__x0009__x0009__x000d__x000a__x0009__x0009_public String GetRegPlanNummer (AbstraktesGeschaeft ges)_x000d__x000a_        {_x000d__x000a_            if (ges.CustomRegistraturplan == null)_x000d__x000a_            {_x000d__x000a_                // Kein Regplan ohne ein Subdossier zu sein. Sollte es nicht geben._x000d__x000a_                if (ges.HauptDossier == null)_x000d__x000a_                    return &quot;&quot;;_x000d__x000a_                _x000d__x000a_                return GetRegPlanNummer(ges.HauptDossier as AbstraktesGeschaeft);_x000d__x000a_            }_x000d__x000a__x0009__x0009__x0009_return ges.CustomRegistraturplan.Aktenzeichen.ToString();_x000d__x000a_        }_x000d__x000a__x0009_}_x000d__x000a_}_x000d__x000a_"/>
    <w:docVar w:name="MetaTool_Script3_Path" w:val="Dokument"/>
    <w:docVar w:name="MetaTool_Script3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 /*_x000d__x000a__x0009__x0009_Im Code weiter unten müssen immer EIN Parameter gesetzt werden:_x000d__x000a__x0009__x0009_Mit int strNummer ist die Zahl zuvorderst gemeint_x000d__x000a__x0009__x0009__x000d__x000a__x0009__x0009_int strNummer = 0;  &lt;--- Nummer eingeben ----_x000d__x000a_      _x0009__x0009__x0009__x000d__x000a_       _x0009_Dokument_x000d__x000a_       _x0009_1   Dokumenten Datum (DD.MM.JJJJ)_x000d__x000a_       _x0009_2   Dokumenten Datum (&quot;d. MMMM yyyy&quot;)_x000d__x000a_       _x0009_3   Dokumenten Datum (Wochentag, d. Monat yyyy)_x000d__x000a_        4   Laufnummer Dokument (CMI AXIOMA)_x000d__x000a__x0009__x0009__x0009__x0009__x000d__x000a__x0009__x0009_Geschäft_x000d__x000a__x0009__x0009_10_x0009_Laufnummer Geschäft_x000d__x000a__x0009__x0009_11  Organisationseinheit Geschäftseigner_x000d__x000a__x0009__x0009_12  Organisationseinheit Geschäftseigner Bemerkungsfeld (Tel/Mail)_x000d__x000a__x0009__x0009_13  RegPlan Positions-Nummer/-Aktenzeichen_x000d__x000a__x0009__x0009_14  RegPlan Positions-Begriff_x000d__x000a__x0009__x0009__x0009__x0009__x0009__x0009__x000d__x000a__x0009__x0009_Interaktiver Benutzer _x000d__x000a__x0009__x0009_20 Vorname_x000d__x000a__x0009__x0009_21 Name_x000d__x000a__x0009__x0009_22 Funktion_x000d__x000a__x0009__x0009_23 E-Mail Geschäft_x000d__x000a__x0009__x0009_24 Telefon Geschäft_x000d__x000a__x0009__x0009_25 Kurzzeichen KZ_x000d__x000a__x0009__x0009__x000d__x000a__x0009__x0009__x000d__x000a__x0009__x0009_Adressblock (Tabelle)_x000d__x000a__x0009__x0009_-&gt; Skript Table verwenden_x000d__x000a__x0009__x0009__x0009__x0009__x000d__x000a__x0009__x0009_*/_x000d__x000a__x0009__x0009__x000d__x000a_        int strNummer = 25; /* &lt;--- Nummer eingeben ----*/_x000d__x000a__x0009__x0009__x000d__x000a__x0009__x0009__x000d__x000a__x0009__x0009_///////////////////////////////////////////////////////////////////////////////////////_x000d__x000a__x0009__x0009_//Ab hier bitte nichts mehr ändern!!!_x000d__x000a__x0009__x0009__x000d__x000a__x0009__x0009_//Definitionen_x000d__x000a__x0009__x0009_string rueckgabe = string.Empty;_x000d__x000a__x0009__x0009_rueckgabe = &quot;&lt;!Keine Daten!&gt;&quot;;_x000d__x000a__x0009__x0009__x000d__x000a__x0009__x0009__x000d__x000a__x0009__x0009_//Ges und Benutzer Objekte referenzieren_x000d__x000a__x0009__x0009_Geschaeft ges = obj.Geschaeft as Geschaeft;_x000d__x000a__x0009__x0009_System.Guid userGuid = CMI.DomainModel.MappingInterfaces.MapperSingleton.Instance.UserGuid;_x000d__x000a__x0009__x0009_TypeDefinition benutzerTd = DefinitionsManager.Definitionen.TypeDefinitions.FindBySchluessel(&quot;Benutzer&quot;);_x000d__x000a__x0009__x0009__x000d__x000a__x000d__x000a__x0009__x0009_//Abfragen gemäss Parameterauswahl_x000d__x000a__x0009__x0009__x000d__x000a__x0009__x0009_/*_x000d__x000a__x0009__x0009_Dokument_x000d__x000a_        1   Dokumenten Datum (DD.MM.JJJJ)_x000d__x000a__x0009__x0009_2   Dokumenten Datum (&quot;d. MMMM yyyy&quot;)_x000d__x000a__x0009__x0009_3   Dokumenten Datum (Wochentag, d. Monat yyyy)_x000d__x000a_        4   Laufnummer Dokument (CMI AXIOMA)_x000d__x000a__x0009__x0009_*/_x000d__x000a__x0009__x0009__x000d__x000a__x0009__x0009_if (strNummer == 1)_x000d__x000a_        {_x000d__x000a_            if(obj.Dokumentdatum == null)_x000d__x000a_                return &quot;[Kein Dokumentdatum]&quot;;_x000d__x000a__x0009__x0009__x0009_return obj.Dokumentdatum.LeftDate.ToString(&quot;dd.MM.yyyy&quot;);_x000d__x000a_        }_x000d__x000a__x0009__x0009__x000d__x000a__x0009__x0009_if (strNummer == 2)_x000d__x000a_        {_x000d__x000a_            if(obj.Dokumentdatum == null)_x000d__x000a_                return &quot;[Kein Dokumentdatum]&quot;;_x000d__x000a__x0009__x0009__x0009_return obj.Dokumentdatum.LeftDate.ToString(&quot;d. MMMM yyyy&quot;);_x000d__x000a_        }_x000d__x000a__x0009__x0009__x000d__x000a__x0009__x0009_if (strNummer == 3)_x000d__x000a_        {_x000d__x000a_            if(obj.Dokumentdatum == null)_x000d__x000a_                return &quot;[Kein Dokumentdatum]&quot;;_x000d__x000a__x0009__x0009__x0009_return obj.Dokumentdatum.LeftDate.ToLongDateString();_x000d__x000a_        }_x000d__x000a__x0009__x0009__x000d__x000a__x0009__x0009_if (strNummer == 4)_x000d__x000a_        {_x000d__x000a_            if(obj.Laufnummer == null)_x000d__x000a_                return &quot;[Kein Dokumentenlaufnummer]&quot;;_x000d__x000a__x0009__x0009__x0009_return obj.Laufnummer.ToString();_x000d__x000a_        }_x000d__x000a__x0009__x0009__x000d__x000a__x0009__x0009_/*_x000d__x000a__x0009__x0009_Geschäft_x000d__x000a__x0009__x0009_10  Laufnummer Geschäft_x000d__x000a__x0009__x0009_11  Organisationseinheit Geschäftseigner_x000d__x000a__x0009__x0009_12  Organisationseinheit Geschäftseigner Bemerkungsfeld (Tel/Mail)_x000d__x000a__x0009__x0009_13  RegPlan Positions-Nummer/-Aktenzeichen_x000d__x000a__x0009__x0009_14  RegPlan Positions-Begriff_x000d__x000a__x0009__x0009_*/_x000d__x000a__x0009__x0009__x000d__x000a__x0009__x0009_if (strNummer == 10)_x000d__x000a_        {_x000d__x000a__x0009__x0009__x0009_if(ges.Laufnummer == null)_x000d__x000a_                return &quot;[Keine Geschäftslaufnummer]&quot;;_x000d__x000a__x0009__x0009__x0009_return ges.Laufnummer.ToString();_x000d__x000a__x0009_    }_x000d__x000a__x0009__x0009__x000d__x000a__x0009__x0009_if (strNummer == 11)_x000d__x000a_        {_x000d__x000a__x0009__x0009__x0009_Organisationseinheit OE = ges.Geschaeftseigner as Organisationseinheit;_x000d__x000a__x000d__x000a__x0009__x0009__x0009_if(OE.Name == null)_x000d__x000a_                return &quot;[Kein Geschäftseigner]&quot;;_x000d__x000a__x0009__x0009__x0009_return OE.Name.ToString();_x000d__x000a_        }_x000d__x000a__x0009__x0009__x000d__x000a__x0009__x0009_if (strNummer == 12)_x000d__x000a_        {_x000d__x000a__x0009__x0009__x0009_Organisationseinheit OE = ges.Geschaeftseigner as Organisationseinheit;_x000d__x000a__x000d__x000a__x0009__x0009__x0009_if(OE.Name == null)_x000d__x000a_                return &quot;[Kein Geschäftseigner]&quot;;_x000d__x000a__x0009__x0009__x0009_return OE.Bemerkung.ToString();_x000d__x000a_        }_x000d__x000a__x0009__x0009__x000d__x000a__x0009__x0009_if (strNummer == 13)_x000d__x000a_        {_x0009__x0009__x000d__x000a__x000d__x000a__x0009__x0009__x0009_if (ges.CustomRegistraturplan == null)_x000d__x000a__x0009__x0009__x0009_{_x000d__x000a__x0009__x0009__x0009__x0009_if (ges.HauptDossier == null)_x000d__x000a__x0009__x0009__x0009__x0009_{_x000d__x000a__x0009__x0009__x0009__x0009__x0009_// Abfrage der Reg Pos des Hauptgeschäfts via Funktionen am Ende des Skripts_x000d__x000a__x0009__x0009__x0009__x0009__x0009_return  &quot;[Kein RegPlan zugewiesen]&quot;;_x000d__x000a__x0009__x0009__x0009__x0009_}_x000d__x000a__x0009__x0009__x0009__x0009_else_x000d__x000a__x0009__x0009__x0009__x0009_{_x000d__x000a__x0009__x0009__x0009__x0009__x0009_return GetRegPlanNummer(obj.Geschaeft as AbstraktesGeschaeft);_x000d__x000a__x0009__x0009__x0009__x0009_}_x000d__x000a__x0009__x0009__x0009_}_x000d__x000a__x0009__x0009__x0009__x0009__x000d__x000a__x0009__x0009__x0009_if (ges.CustomRegistraturplan.Aktenzeichen == null)_x000d__x000a__x0009__x0009__x0009_{_x000d__x000a__x0009__x0009__x0009__x0009_return &quot;[Keine RegPlan Position]&quot;;_x000d__x000a__x0009__x0009__x0009_}_x000d__x000a__x0009__x0009__x0009_return ges.CustomRegistraturplan.Aktenzeichen.ToString();_x000d__x000a__x0009__x0009_}_x000d__x000a__x0009__x0009__x000d__x000a__x0009__x0009_if (strNummer == 14)_x000d__x000a_        {_x0009__x0009__x000d__x000a__x000d__x000a__x0009__x0009__x0009_if (ges.CustomRegistraturplan == null)_x000d__x000a__x0009__x0009__x0009_{_x000d__x000a__x0009__x0009__x0009__x0009_if (ges.HauptDossier == null)_x000d__x000a__x0009__x0009__x0009__x0009_{_x000d__x000a__x0009__x0009__x0009__x0009__x0009_// Abfrage der Reg Pos des Hauptgeschäfts via Funktionen am Ende des Skripts_x000d__x000a__x0009__x0009__x0009__x0009__x0009_return  &quot;[Kein RegPlan zugewiesen]&quot;;_x000d__x000a__x0009__x0009__x0009__x0009_}_x000d__x000a__x0009__x0009__x0009__x0009_else_x000d__x000a__x0009__x0009__x0009__x0009_{_x000d__x000a__x0009__x0009__x0009__x0009__x0009_return GetRegPlanBegriff(obj.Geschaeft as AbstraktesGeschaeft);_x000d__x000a__x0009__x0009__x0009__x0009_}_x000d__x000a__x0009__x0009__x0009_}_x000d__x000a__x0009__x0009__x0009__x0009__x000d__x000a__x0009__x0009__x0009_if (ges.CustomRegistraturplan.Begriff == null)_x000d__x000a__x0009__x0009__x0009_{_x000d__x000a__x0009__x0009__x0009__x0009_return &quot;[Keine RegPlan Position]&quot;;_x000d__x000a__x0009__x0009__x0009_}_x000d__x000a__x0009__x0009__x0009_return ges.CustomRegistraturplan.Begriff.CurrentValue;_x000d__x000a__x0009__x0009_}_x000d__x000a__x0009__x0009__x000d__x000a__x0009__x0009_/*_x000d__x000a__x0009__x0009_Interaktiver Benutzer _x000d__x000a__x0009__x0009_20 Vorname_x000d__x000a__x0009__x0009_21 Name_x000d__x000a__x0009__x0009_22 Funktion_x000d__x000a__x0009__x0009_23 E-Mail Geschäft_x000d__x000a__x0009__x0009_24 Telefon Geschäft_x000d__x000a__x0009__x0009_25 Kurzzeichen KZ_x000d__x000a__x0009__x0009_*/_x0009__x0009__x000d__x000a__x0009__x0009__x000d__x000a__x000d__x000a__x0009__x0009_if (strNummer == 20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Vorname == null)_x000d__x000a__x0009__x0009__x0009__x0009_return &quot;&quot;;_x000d__x000a__x0009__x0009__x0009_return benutzer.Vorname.ToString();_x000d__x000a__x0009_    }_x000d__x000a__x000d__x000a__x0009__x0009_if (strNummer == 21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Name == null)_x000d__x000a__x0009__x0009__x0009__x0009_return &quot;&quot;;_x000d__x000a__x0009__x0009__x0009_return benutzer.Name.ToString();_x000d__x000a__x0009_    }_x0009__x0009__x000d__x000a__x000d__x000a__x0009__x0009_if (strNummer == 22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Funktion == null)_x000d__x000a__x0009__x0009__x0009__x0009_return &quot;&quot;;_x000d__x000a__x0009__x0009__x0009_return benutzer.Funktion.ToString();_x000d__x000a__x0009_    }_x000d__x000a__x0009__x0009__x000d__x000a__x0009__x0009_if (strNummer == 23) //E-Mail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Email == null)_x000d__x000a__x0009__x0009__x0009__x0009_return &quot;[Keine E-Mail]&quot;; _x000d__x000a__x0009__x0009__x0009_return benutzer.Email.ToString();_x000d__x000a__x0009_    }_x000d__x000a__x0009__x0009__x000d__x000a__x0009__x0009_if (strNummer == 24) // Tel Geschäft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TelefonGeschaeft == null)_x000d__x000a__x0009__x0009__x0009__x0009_return &quot;[Keine Telefonnummer]&quot;; _x000d__x000a__x0009__x0009__x0009_return benutzer.TelefonGeschaeft.ToString();_x000d__x000a__x0009_    }_x0009__x000d__x000a__x0009__x0009__x000d__x000a__x0009__x0009_if (strNummer == 25) // Kurzzeichen KZ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Kurzzeichen == null)_x000d__x000a__x0009__x0009__x0009__x0009_return &quot;[Keine Kurzzeichen]&quot;; _x000d__x000a__x0009__x0009__x0009_return benutzer.Kurzzeichen.ToString();_x000d__x000a__x0009_    }_x0009__x0009__x0009__x000d__x000a__x0009__x0009__x0009__x0009__x000d__x000a_        return rueckgabe;_x000d__x000a_       }_x000d__x000a__x0009__x000d__x000a__x0009__x0009_/////////////////////////////////////////////////////////////////_x000d__x000a__x0009__x0009_// Zusatzfunktionen_x000d__x000a__x0009__x000d__x000a__x0009_    // Liest den Registraturplan aus, auch wenn es ein Subdossier ist,_x000d__x000a_        // das über keine eigene Position verfügt._x000d__x000a_        public String GetRegPlanBegriff (AbstraktesGeschaeft ges)_x000d__x000a_        {_x000d__x000a_            if (ges.CustomRegistraturplan == null)_x000d__x000a_            {_x000d__x000a_                // Kein Regplan ohne ein Subdossier zu sein. Sollte es nicht geben._x000d__x000a_                if (ges.HauptDossier == null)_x000d__x000a_                    return &quot;&quot;;_x000d__x000a_                _x000d__x000a_                return GetRegPlanBegriff(ges.HauptDossier as AbstraktesGeschaeft);_x000d__x000a_            }_x000d__x000a_            return ges.CustomRegistraturplan.Begriff.CurrentValue;_x000d__x000a_        }_x000d__x000a__x0009__x0009__x000d__x000a__x0009__x0009_public String GetRegPlanNummer (AbstraktesGeschaeft ges)_x000d__x000a_        {_x000d__x000a_            if (ges.CustomRegistraturplan == null)_x000d__x000a_            {_x000d__x000a_                // Kein Regplan ohne ein Subdossier zu sein. Sollte es nicht geben._x000d__x000a_                if (ges.HauptDossier == null)_x000d__x000a_                    return &quot;&quot;;_x000d__x000a_                _x000d__x000a_                return GetRegPlanNummer(ges.HauptDossier as AbstraktesGeschaeft);_x000d__x000a_            }_x000d__x000a__x0009__x0009__x0009_return ges.CustomRegistraturplan.Aktenzeichen.ToString();_x000d__x000a_        }_x000d__x000a__x0009_}_x000d__x000a_}_x000d__x000a_"/>
    <w:docVar w:name="MetaTool_Script4_Path" w:val="Dokument"/>
    <w:docVar w:name="MetaTool_Script4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 /*_x000d__x000a__x0009__x0009_Im Code weiter unten müssen immer EIN Parameter gesetzt werden:_x000d__x000a__x0009__x0009_Mit int strNummer ist die Zahl zuvorderst gemeint_x000d__x000a__x0009__x0009__x000d__x000a__x0009__x0009_int strNummer = 0;  &lt;--- Nummer eingeben ----_x000d__x000a_      _x0009__x0009__x0009__x000d__x000a_       _x0009_Dokument_x000d__x000a_       _x0009_1   Dokumenten Datum (DD.MM.JJJJ)_x000d__x000a_       _x0009_2   Dokumenten Datum (&quot;d. MMMM yyyy&quot;)_x000d__x000a_       _x0009_3   Dokumenten Datum (Wochentag, d. Monat yyyy)_x000d__x000a_        4   Laufnummer Dokument (CMI AXIOMA)_x000d__x000a__x0009__x0009__x0009__x0009__x000d__x000a__x0009__x0009_Geschäft_x000d__x000a__x0009__x0009_10_x0009_Laufnummer Geschäft_x000d__x000a__x0009__x0009_11  Organisationseinheit Geschäftseigner_x000d__x000a__x0009__x0009_12  Organisationseinheit Geschäftseigner Bemerkungsfeld (Tel/Mail)_x000d__x000a__x0009__x0009_13  RegPlan Positions-Nummer/-Aktenzeichen_x000d__x000a__x0009__x0009_14  RegPlan Positions-Begriff_x000d__x000a__x0009__x0009__x0009__x0009__x0009__x0009__x000d__x000a__x0009__x0009_Interaktiver Benutzer _x000d__x000a__x0009__x0009_20 Vorname_x000d__x000a__x0009__x0009_21 Name_x000d__x000a__x0009__x0009_22 Funktion_x000d__x000a__x0009__x0009_23 E-Mail Geschäft_x000d__x000a__x0009__x0009_24 Telefon Geschäft_x000d__x000a__x0009__x0009_25 Kurzzeichen KZ_x000d__x000a__x0009__x0009__x000d__x000a__x0009__x0009__x000d__x000a__x0009__x0009_Adressblock (Tabelle)_x000d__x000a__x0009__x0009_-&gt; Skript Table verwenden_x000d__x000a__x0009__x0009__x0009__x0009__x000d__x000a__x0009__x0009_*/_x000d__x000a__x0009__x0009__x000d__x000a_        int strNummer = 10; /* &lt;--- Nummer eingeben ----*/_x000d__x000a__x0009__x0009__x000d__x000a__x0009__x0009__x000d__x000a__x0009__x0009_///////////////////////////////////////////////////////////////////////////////////////_x000d__x000a__x0009__x0009_//Ab hier bitte nichts mehr ändern!!!_x000d__x000a__x0009__x0009__x000d__x000a__x0009__x0009_//Definitionen_x000d__x000a__x0009__x0009_string rueckgabe = string.Empty;_x000d__x000a__x0009__x0009_rueckgabe = &quot;&lt;!Keine Daten!&gt;&quot;;_x000d__x000a__x0009__x0009__x000d__x000a__x0009__x0009__x000d__x000a__x0009__x0009_//Ges und Benutzer Objekte referenzieren_x000d__x000a__x0009__x0009_Geschaeft ges = obj.Geschaeft as Geschaeft;_x000d__x000a__x0009__x0009_System.Guid userGuid = CMI.DomainModel.MappingInterfaces.MapperSingleton.Instance.UserGuid;_x000d__x000a__x0009__x0009_TypeDefinition benutzerTd = DefinitionsManager.Definitionen.TypeDefinitions.FindBySchluessel(&quot;Benutzer&quot;);_x000d__x000a__x0009__x0009__x000d__x000a__x000d__x000a__x0009__x0009_//Abfragen gemäss Parameterauswahl_x000d__x000a__x0009__x0009__x000d__x000a__x0009__x0009_/*_x000d__x000a__x0009__x0009_Dokument_x000d__x000a_        1   Dokumenten Datum (DD.MM.JJJJ)_x000d__x000a__x0009__x0009_2   Dokumenten Datum (&quot;d. MMMM yyyy&quot;)_x000d__x000a__x0009__x0009_3   Dokumenten Datum (Wochentag, d. Monat yyyy)_x000d__x000a_        4   Laufnummer Dokument (CMI AXIOMA)_x000d__x000a__x0009__x0009_*/_x000d__x000a__x0009__x0009__x000d__x000a__x0009__x0009_if (strNummer == 1)_x000d__x000a_        {_x000d__x000a_            if(obj.Dokumentdatum == null)_x000d__x000a_                return &quot;[Kein Dokumentdatum]&quot;;_x000d__x000a__x0009__x0009__x0009_return obj.Dokumentdatum.LeftDate.ToString(&quot;dd.MM.yyyy&quot;);_x000d__x000a_        }_x000d__x000a__x0009__x0009__x000d__x000a__x0009__x0009_if (strNummer == 2)_x000d__x000a_        {_x000d__x000a_            if(obj.Dokumentdatum == null)_x000d__x000a_                return &quot;[Kein Dokumentdatum]&quot;;_x000d__x000a__x0009__x0009__x0009_return obj.Dokumentdatum.LeftDate.ToString(&quot;d. MMMM yyyy&quot;);_x000d__x000a_        }_x000d__x000a__x0009__x0009__x000d__x000a__x0009__x0009_if (strNummer == 3)_x000d__x000a_        {_x000d__x000a_            if(obj.Dokumentdatum == null)_x000d__x000a_                return &quot;[Kein Dokumentdatum]&quot;;_x000d__x000a__x0009__x0009__x0009_return obj.Dokumentdatum.LeftDate.ToLongDateString();_x000d__x000a_        }_x000d__x000a__x0009__x0009__x000d__x000a__x0009__x0009_if (strNummer == 4)_x000d__x000a_        {_x000d__x000a_            if(obj.Laufnummer == null)_x000d__x000a_                return &quot;[Kein Dokumentenlaufnummer]&quot;;_x000d__x000a__x0009__x0009__x0009_return obj.Laufnummer.ToString();_x000d__x000a_        }_x000d__x000a__x0009__x0009__x000d__x000a__x0009__x0009_/*_x000d__x000a__x0009__x0009_Geschäft_x000d__x000a__x0009__x0009_10  Laufnummer Geschäft_x000d__x000a__x0009__x0009_11  Organisationseinheit Geschäftseigner_x000d__x000a__x0009__x0009_12  Organisationseinheit Geschäftseigner Bemerkungsfeld (Tel/Mail)_x000d__x000a__x0009__x0009_13  RegPlan Positions-Nummer/-Aktenzeichen_x000d__x000a__x0009__x0009_14  RegPlan Positions-Begriff_x000d__x000a__x0009__x0009_*/_x000d__x000a__x0009__x0009__x000d__x000a__x0009__x0009_if (strNummer == 10)_x000d__x000a_        {_x000d__x000a__x0009__x0009__x0009_if(ges.Laufnummer == null)_x000d__x000a_                return &quot;[Keine Geschäftslaufnummer]&quot;;_x000d__x000a__x0009__x0009__x0009_return ges.Laufnummer.ToString();_x000d__x000a__x0009_    }_x000d__x000a__x0009__x0009__x000d__x000a__x0009__x0009_if (strNummer == 11)_x000d__x000a_        {_x000d__x000a__x0009__x0009__x0009_Organisationseinheit OE = ges.Geschaeftseigner as Organisationseinheit;_x000d__x000a__x000d__x000a__x0009__x0009__x0009_if(OE.Name == null)_x000d__x000a_                return &quot;[Kein Geschäftseigner]&quot;;_x000d__x000a__x0009__x0009__x0009_return OE.Name.ToString();_x000d__x000a_        }_x000d__x000a__x0009__x0009__x000d__x000a__x0009__x0009_if (strNummer == 12)_x000d__x000a_        {_x000d__x000a__x0009__x0009__x0009_Organisationseinheit OE = ges.Geschaeftseigner as Organisationseinheit;_x000d__x000a__x000d__x000a__x0009__x0009__x0009_if(OE.Name == null)_x000d__x000a_                return &quot;[Kein Geschäftseigner]&quot;;_x000d__x000a__x0009__x0009__x0009_return OE.Bemerkung.ToString();_x000d__x000a_        }_x000d__x000a__x0009__x0009__x000d__x000a__x0009__x0009_if (strNummer == 13)_x000d__x000a_        {_x0009__x0009__x000d__x000a__x000d__x000a__x0009__x0009__x0009_if (ges.CustomRegistraturplan == null)_x000d__x000a__x0009__x0009__x0009_{_x000d__x000a__x0009__x0009__x0009__x0009_if (ges.HauptDossier == null)_x000d__x000a__x0009__x0009__x0009__x0009_{_x000d__x000a__x0009__x0009__x0009__x0009__x0009_// Abfrage der Reg Pos des Hauptgeschäfts via Funktionen am Ende des Skripts_x000d__x000a__x0009__x0009__x0009__x0009__x0009_return  &quot;[Kein RegPlan zugewiesen]&quot;;_x000d__x000a__x0009__x0009__x0009__x0009_}_x000d__x000a__x0009__x0009__x0009__x0009_else_x000d__x000a__x0009__x0009__x0009__x0009_{_x000d__x000a__x0009__x0009__x0009__x0009__x0009_return GetRegPlanNummer(obj.Geschaeft as AbstraktesGeschaeft);_x000d__x000a__x0009__x0009__x0009__x0009_}_x000d__x000a__x0009__x0009__x0009_}_x000d__x000a__x0009__x0009__x0009__x0009__x000d__x000a__x0009__x0009__x0009_if (ges.CustomRegistraturplan.Aktenzeichen == null)_x000d__x000a__x0009__x0009__x0009_{_x000d__x000a__x0009__x0009__x0009__x0009_return &quot;[Keine RegPlan Position]&quot;;_x000d__x000a__x0009__x0009__x0009_}_x000d__x000a__x0009__x0009__x0009_return ges.CustomRegistraturplan.Aktenzeichen.ToString();_x000d__x000a__x0009__x0009_}_x000d__x000a__x0009__x0009__x000d__x000a__x0009__x0009_if (strNummer == 14)_x000d__x000a_        {_x0009__x0009__x000d__x000a__x000d__x000a__x0009__x0009__x0009_if (ges.CustomRegistraturplan == null)_x000d__x000a__x0009__x0009__x0009_{_x000d__x000a__x0009__x0009__x0009__x0009_if (ges.HauptDossier == null)_x000d__x000a__x0009__x0009__x0009__x0009_{_x000d__x000a__x0009__x0009__x0009__x0009__x0009_// Abfrage der Reg Pos des Hauptgeschäfts via Funktionen am Ende des Skripts_x000d__x000a__x0009__x0009__x0009__x0009__x0009_return  &quot;[Kein RegPlan zugewiesen]&quot;;_x000d__x000a__x0009__x0009__x0009__x0009_}_x000d__x000a__x0009__x0009__x0009__x0009_else_x000d__x000a__x0009__x0009__x0009__x0009_{_x000d__x000a__x0009__x0009__x0009__x0009__x0009_return GetRegPlanBegriff(obj.Geschaeft as AbstraktesGeschaeft);_x000d__x000a__x0009__x0009__x0009__x0009_}_x000d__x000a__x0009__x0009__x0009_}_x000d__x000a__x0009__x0009__x0009__x0009__x000d__x000a__x0009__x0009__x0009_if (ges.CustomRegistraturplan.Begriff == null)_x000d__x000a__x0009__x0009__x0009_{_x000d__x000a__x0009__x0009__x0009__x0009_return &quot;[Keine RegPlan Position]&quot;;_x000d__x000a__x0009__x0009__x0009_}_x000d__x000a__x0009__x0009__x0009_return ges.CustomRegistraturplan.Begriff.CurrentValue;_x000d__x000a__x0009__x0009_}_x000d__x000a__x0009__x0009__x000d__x000a__x0009__x0009_/*_x000d__x000a__x0009__x0009_Interaktiver Benutzer _x000d__x000a__x0009__x0009_20 Vorname_x000d__x000a__x0009__x0009_21 Name_x000d__x000a__x0009__x0009_22 Funktion_x000d__x000a__x0009__x0009_23 E-Mail Geschäft_x000d__x000a__x0009__x0009_24 Telefon Geschäft_x000d__x000a__x0009__x0009_25 Kurzzeichen KZ_x000d__x000a__x0009__x0009_*/_x0009__x0009__x000d__x000a__x0009__x0009__x000d__x000a__x000d__x000a__x0009__x0009_if (strNummer == 20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Vorname == null)_x000d__x000a__x0009__x0009__x0009__x0009_return &quot;&quot;;_x000d__x000a__x0009__x0009__x0009_return benutzer.Vorname.ToString();_x000d__x000a__x0009_    }_x000d__x000a__x000d__x000a__x0009__x0009_if (strNummer == 21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Name == null)_x000d__x000a__x0009__x0009__x0009__x0009_return &quot;&quot;;_x000d__x000a__x0009__x0009__x0009_return benutzer.Name.ToString();_x000d__x000a__x0009_    }_x0009__x0009__x000d__x000a__x000d__x000a__x0009__x0009_if (strNummer == 22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Funktion == null)_x000d__x000a__x0009__x0009__x0009__x0009_return &quot;&quot;;_x000d__x000a__x0009__x0009__x0009_return benutzer.Funktion.ToString();_x000d__x000a__x0009_    }_x000d__x000a__x0009__x0009__x000d__x000a__x0009__x0009_if (strNummer == 23) //E-Mail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Email == null)_x000d__x000a__x0009__x0009__x0009__x0009_return &quot;[Keine E-Mail]&quot;; _x000d__x000a__x0009__x0009__x0009_return benutzer.Email.ToString();_x000d__x000a__x0009_    }_x000d__x000a__x0009__x0009__x000d__x000a__x0009__x0009_if (strNummer == 24) // Tel Geschäft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TelefonGeschaeft == null)_x000d__x000a__x0009__x0009__x0009__x0009_return &quot;[Keine Telefonnummer]&quot;; _x000d__x000a__x0009__x0009__x0009_return benutzer.TelefonGeschaeft.ToString();_x000d__x000a__x0009_    }_x0009__x000d__x000a__x0009__x0009__x000d__x000a__x0009__x0009_if (strNummer == 25) // Kurzzeichen KZ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Kurzzeichen == null)_x000d__x000a__x0009__x0009__x0009__x0009_return &quot;[Keine Kurzzeichen]&quot;; _x000d__x000a__x0009__x0009__x0009_return benutzer.Kurzzeichen.ToString();_x000d__x000a__x0009_    }_x0009__x0009__x0009__x000d__x000a__x0009__x0009__x0009__x0009__x000d__x000a_        return rueckgabe;_x000d__x000a_       }_x000d__x000a__x0009__x000d__x000a__x0009__x0009_/////////////////////////////////////////////////////////////////_x000d__x000a__x0009__x0009_// Zusatzfunktionen_x000d__x000a__x0009__x000d__x000a__x0009_    // Liest den Registraturplan aus, auch wenn es ein Subdossier ist,_x000d__x000a_        // das über keine eigene Position verfügt._x000d__x000a_        public String GetRegPlanBegriff (AbstraktesGeschaeft ges)_x000d__x000a_        {_x000d__x000a_            if (ges.CustomRegistraturplan == null)_x000d__x000a_            {_x000d__x000a_                // Kein Regplan ohne ein Subdossier zu sein. Sollte es nicht geben._x000d__x000a_                if (ges.HauptDossier == null)_x000d__x000a_                    return &quot;&quot;;_x000d__x000a_                _x000d__x000a_                return GetRegPlanBegriff(ges.HauptDossier as AbstraktesGeschaeft);_x000d__x000a_            }_x000d__x000a_            return ges.CustomRegistraturplan.Begriff.CurrentValue;_x000d__x000a_        }_x000d__x000a__x0009__x0009__x000d__x000a__x0009__x0009_public String GetRegPlanNummer (AbstraktesGeschaeft ges)_x000d__x000a_        {_x000d__x000a_            if (ges.CustomRegistraturplan == null)_x000d__x000a_            {_x000d__x000a_                // Kein Regplan ohne ein Subdossier zu sein. Sollte es nicht geben._x000d__x000a_                if (ges.HauptDossier == null)_x000d__x000a_                    return &quot;&quot;;_x000d__x000a_                _x000d__x000a_                return GetRegPlanNummer(ges.HauptDossier as AbstraktesGeschaeft);_x000d__x000a_            }_x000d__x000a__x0009__x0009__x0009_return ges.CustomRegistraturplan.Aktenzeichen.ToString();_x000d__x000a_        }_x000d__x000a__x0009_}_x000d__x000a_}_x000d__x000a_"/>
    <w:docVar w:name="MetaTool_Script5_Path" w:val="Dokument"/>
    <w:docVar w:name="MetaTool_Script5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 /*_x000d__x000a__x0009__x0009_Im Code weiter unten müssen immer EIN Parameter gesetzt werden:_x000d__x000a__x0009__x0009_Mit int strNummer ist die Zahl zuvorderst gemeint_x000d__x000a__x0009__x0009__x000d__x000a__x0009__x0009_int strNummer = 0;  &lt;--- Nummer eingeben ----_x000d__x000a_      _x0009__x0009__x0009__x000d__x000a_       _x0009_Dokument_x000d__x000a_       _x0009_1   Dokumenten Datum (DD.MM.JJJJ)_x000d__x000a_       _x0009_2   Dokumenten Datum (&quot;d. MMMM yyyy&quot;)_x000d__x000a_       _x0009_3   Dokumenten Datum (Wochentag, d. Monat yyyy)_x000d__x000a_        4   Laufnummer Dokument (CMI AXIOMA)_x000d__x000a__x0009__x0009__x0009__x0009__x000d__x000a__x0009__x0009_Geschäft_x000d__x000a__x0009__x0009_10_x0009_Laufnummer Geschäft_x000d__x000a__x0009__x0009_11  Organisationseinheit Geschäftseigner_x000d__x000a__x0009__x0009_12  Organisationseinheit Geschäftseigner Bemerkungsfeld (Tel/Mail)_x000d__x000a__x0009__x0009_13  RegPlan Positions-Nummer/-Aktenzeichen_x000d__x000a__x0009__x0009_14  RegPlan Positions-Begriff_x000d__x000a__x0009__x0009__x0009__x0009__x0009__x0009__x000d__x000a__x0009__x0009_Interaktiver Benutzer _x000d__x000a__x0009__x0009_20 Vorname_x000d__x000a__x0009__x0009_21 Name_x000d__x000a__x0009__x0009_22 Funktion_x000d__x000a__x0009__x0009_23 E-Mail Geschäft_x000d__x000a__x0009__x0009_24 Telefon Geschäft_x000d__x000a__x0009__x0009_25 Kurzzeichen KZ_x000d__x000a__x0009__x0009__x000d__x000a__x0009__x0009__x000d__x000a__x0009__x0009_Adressblock (Tabelle)_x000d__x000a__x0009__x0009_-&gt; Skript Table verwenden_x000d__x000a__x0009__x0009__x0009__x0009__x000d__x000a__x0009__x0009_*/_x000d__x000a__x0009__x0009__x000d__x000a_        int strNummer = 4; /* &lt;--- Nummer eingeben ----*/_x000d__x000a__x0009__x0009__x000d__x000a__x0009__x0009__x000d__x000a__x0009__x0009_///////////////////////////////////////////////////////////////////////////////////////_x000d__x000a__x0009__x0009_//Ab hier bitte nichts mehr ändern!!!_x000d__x000a__x0009__x0009__x000d__x000a__x0009__x0009_//Definitionen_x000d__x000a__x0009__x0009_string rueckgabe = string.Empty;_x000d__x000a__x0009__x0009_rueckgabe = &quot;&lt;!Keine Daten!&gt;&quot;;_x000d__x000a__x0009__x0009__x000d__x000a__x0009__x0009__x000d__x000a__x0009__x0009_//Ges und Benutzer Objekte referenzieren_x000d__x000a__x0009__x0009_Geschaeft ges = obj.Geschaeft as Geschaeft;_x000d__x000a__x0009__x0009_System.Guid userGuid = CMI.DomainModel.MappingInterfaces.MapperSingleton.Instance.UserGuid;_x000d__x000a__x0009__x0009_TypeDefinition benutzerTd = DefinitionsManager.Definitionen.TypeDefinitions.FindBySchluessel(&quot;Benutzer&quot;);_x000d__x000a__x0009__x0009__x000d__x000a__x000d__x000a__x0009__x0009_//Abfragen gemäss Parameterauswahl_x000d__x000a__x0009__x0009__x000d__x000a__x0009__x0009_/*_x000d__x000a__x0009__x0009_Dokument_x000d__x000a_        1   Dokumenten Datum (DD.MM.JJJJ)_x000d__x000a__x0009__x0009_2   Dokumenten Datum (&quot;d. MMMM yyyy&quot;)_x000d__x000a__x0009__x0009_3   Dokumenten Datum (Wochentag, d. Monat yyyy)_x000d__x000a_        4   Laufnummer Dokument (CMI AXIOMA)_x000d__x000a__x0009__x0009_*/_x000d__x000a__x0009__x0009__x000d__x000a__x0009__x0009_if (strNummer == 1)_x000d__x000a_        {_x000d__x000a_            if(obj.Dokumentdatum == null)_x000d__x000a_                return &quot;[Kein Dokumentdatum]&quot;;_x000d__x000a__x0009__x0009__x0009_return obj.Dokumentdatum.LeftDate.ToString(&quot;dd.MM.yyyy&quot;);_x000d__x000a_        }_x000d__x000a__x0009__x0009__x000d__x000a__x0009__x0009_if (strNummer == 2)_x000d__x000a_        {_x000d__x000a_            if(obj.Dokumentdatum == null)_x000d__x000a_                return &quot;[Kein Dokumentdatum]&quot;;_x000d__x000a__x0009__x0009__x0009_return obj.Dokumentdatum.LeftDate.ToString(&quot;d. MMMM yyyy&quot;);_x000d__x000a_        }_x000d__x000a__x0009__x0009__x000d__x000a__x0009__x0009_if (strNummer == 3)_x000d__x000a_        {_x000d__x000a_            if(obj.Dokumentdatum == null)_x000d__x000a_                return &quot;[Kein Dokumentdatum]&quot;;_x000d__x000a__x0009__x0009__x0009_return obj.Dokumentdatum.LeftDate.ToLongDateString();_x000d__x000a_        }_x000d__x000a__x0009__x0009__x000d__x000a__x0009__x0009_if (strNummer == 4)_x000d__x000a_        {_x000d__x000a_            if(obj.Laufnummer == null)_x000d__x000a_                return &quot;[Kein Dokumentenlaufnummer]&quot;;_x000d__x000a__x0009__x0009__x0009_return obj.Laufnummer.ToString();_x000d__x000a_        }_x000d__x000a__x0009__x0009__x000d__x000a__x0009__x0009_/*_x000d__x000a__x0009__x0009_Geschäft_x000d__x000a__x0009__x0009_10  Laufnummer Geschäft_x000d__x000a__x0009__x0009_11  Organisationseinheit Geschäftseigner_x000d__x000a__x0009__x0009_12  Organisationseinheit Geschäftseigner Bemerkungsfeld (Tel/Mail)_x000d__x000a__x0009__x0009_13  RegPlan Positions-Nummer/-Aktenzeichen_x000d__x000a__x0009__x0009_14  RegPlan Positions-Begriff_x000d__x000a__x0009__x0009_*/_x000d__x000a__x0009__x0009__x000d__x000a__x0009__x0009_if (strNummer == 10)_x000d__x000a_        {_x000d__x000a__x0009__x0009__x0009_if(ges.Laufnummer == null)_x000d__x000a_                return &quot;[Keine Geschäftslaufnummer]&quot;;_x000d__x000a__x0009__x0009__x0009_return ges.Laufnummer.ToString();_x000d__x000a__x0009_    }_x000d__x000a__x0009__x0009__x000d__x000a__x0009__x0009_if (strNummer == 11)_x000d__x000a_        {_x000d__x000a__x0009__x0009__x0009_Organisationseinheit OE = ges.Geschaeftseigner as Organisationseinheit;_x000d__x000a__x000d__x000a__x0009__x0009__x0009_if(OE.Name == null)_x000d__x000a_                return &quot;[Kein Geschäftseigner]&quot;;_x000d__x000a__x0009__x0009__x0009_return OE.Name.ToString();_x000d__x000a_        }_x000d__x000a__x0009__x0009__x000d__x000a__x0009__x0009_if (strNummer == 12)_x000d__x000a_        {_x000d__x000a__x0009__x0009__x0009_Organisationseinheit OE = ges.Geschaeftseigner as Organisationseinheit;_x000d__x000a__x000d__x000a__x0009__x0009__x0009_if(OE.Name == null)_x000d__x000a_                return &quot;[Kein Geschäftseigner]&quot;;_x000d__x000a__x0009__x0009__x0009_return OE.Bemerkung.ToString();_x000d__x000a_        }_x000d__x000a__x0009__x0009__x000d__x000a__x0009__x0009_if (strNummer == 13)_x000d__x000a_        {_x0009__x0009__x000d__x000a__x000d__x000a__x0009__x0009__x0009_if (ges.CustomRegistraturplan == null)_x000d__x000a__x0009__x0009__x0009_{_x000d__x000a__x0009__x0009__x0009__x0009_if (ges.HauptDossier == null)_x000d__x000a__x0009__x0009__x0009__x0009_{_x000d__x000a__x0009__x0009__x0009__x0009__x0009_// Abfrage der Reg Pos des Hauptgeschäfts via Funktionen am Ende des Skripts_x000d__x000a__x0009__x0009__x0009__x0009__x0009_return  &quot;[Kein RegPlan zugewiesen]&quot;;_x000d__x000a__x0009__x0009__x0009__x0009_}_x000d__x000a__x0009__x0009__x0009__x0009_else_x000d__x000a__x0009__x0009__x0009__x0009_{_x000d__x000a__x0009__x0009__x0009__x0009__x0009_return GetRegPlanNummer(obj.Geschaeft as AbstraktesGeschaeft);_x000d__x000a__x0009__x0009__x0009__x0009_}_x000d__x000a__x0009__x0009__x0009_}_x000d__x000a__x0009__x0009__x0009__x0009__x000d__x000a__x0009__x0009__x0009_if (ges.CustomRegistraturplan.Aktenzeichen == null)_x000d__x000a__x0009__x0009__x0009_{_x000d__x000a__x0009__x0009__x0009__x0009_return &quot;[Keine RegPlan Position]&quot;;_x000d__x000a__x0009__x0009__x0009_}_x000d__x000a__x0009__x0009__x0009_return ges.CustomRegistraturplan.Aktenzeichen.ToString();_x000d__x000a__x0009__x0009_}_x000d__x000a__x0009__x0009__x000d__x000a__x0009__x0009_if (strNummer == 14)_x000d__x000a_        {_x0009__x0009__x000d__x000a__x000d__x000a__x0009__x0009__x0009_if (ges.CustomRegistraturplan == null)_x000d__x000a__x0009__x0009__x0009_{_x000d__x000a__x0009__x0009__x0009__x0009_if (ges.HauptDossier == null)_x000d__x000a__x0009__x0009__x0009__x0009_{_x000d__x000a__x0009__x0009__x0009__x0009__x0009_// Abfrage der Reg Pos des Hauptgeschäfts via Funktionen am Ende des Skripts_x000d__x000a__x0009__x0009__x0009__x0009__x0009_return  &quot;[Kein RegPlan zugewiesen]&quot;;_x000d__x000a__x0009__x0009__x0009__x0009_}_x000d__x000a__x0009__x0009__x0009__x0009_else_x000d__x000a__x0009__x0009__x0009__x0009_{_x000d__x000a__x0009__x0009__x0009__x0009__x0009_return GetRegPlanBegriff(obj.Geschaeft as AbstraktesGeschaeft);_x000d__x000a__x0009__x0009__x0009__x0009_}_x000d__x000a__x0009__x0009__x0009_}_x000d__x000a__x0009__x0009__x0009__x0009__x000d__x000a__x0009__x0009__x0009_if (ges.CustomRegistraturplan.Begriff == null)_x000d__x000a__x0009__x0009__x0009_{_x000d__x000a__x0009__x0009__x0009__x0009_return &quot;[Keine RegPlan Position]&quot;;_x000d__x000a__x0009__x0009__x0009_}_x000d__x000a__x0009__x0009__x0009_return ges.CustomRegistraturplan.Begriff.CurrentValue;_x000d__x000a__x0009__x0009_}_x000d__x000a__x0009__x0009__x000d__x000a__x0009__x0009_/*_x000d__x000a__x0009__x0009_Interaktiver Benutzer _x000d__x000a__x0009__x0009_20 Vorname_x000d__x000a__x0009__x0009_21 Name_x000d__x000a__x0009__x0009_22 Funktion_x000d__x000a__x0009__x0009_23 E-Mail Geschäft_x000d__x000a__x0009__x0009_24 Telefon Geschäft_x000d__x000a__x0009__x0009_25 Kurzzeichen KZ_x000d__x000a__x0009__x0009_*/_x0009__x0009__x000d__x000a__x0009__x0009__x000d__x000a__x000d__x000a__x0009__x0009_if (strNummer == 20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Vorname == null)_x000d__x000a__x0009__x0009__x0009__x0009_return &quot;&quot;;_x000d__x000a__x0009__x0009__x0009_return benutzer.Vorname.ToString();_x000d__x000a__x0009_    }_x000d__x000a__x000d__x000a__x0009__x0009_if (strNummer == 21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Name == null)_x000d__x000a__x0009__x0009__x0009__x0009_return &quot;&quot;;_x000d__x000a__x0009__x0009__x0009_return benutzer.Name.ToString();_x000d__x000a__x0009_    }_x0009__x0009__x000d__x000a__x000d__x000a__x0009__x0009_if (strNummer == 22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Funktion == null)_x000d__x000a__x0009__x0009__x0009__x0009_return &quot;&quot;;_x000d__x000a__x0009__x0009__x0009_return benutzer.Funktion.ToString();_x000d__x000a__x0009_    }_x000d__x000a__x0009__x0009__x000d__x000a__x0009__x0009_if (strNummer == 23) //E-Mail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Email == null)_x000d__x000a__x0009__x0009__x0009__x0009_return &quot;[Keine E-Mail]&quot;; _x000d__x000a__x0009__x0009__x0009_return benutzer.Email.ToString();_x000d__x000a__x0009_    }_x000d__x000a__x0009__x0009__x000d__x000a__x0009__x0009_if (strNummer == 24) // Tel Geschäft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TelefonGeschaeft == null)_x000d__x000a__x0009__x0009__x0009__x0009_return &quot;[Keine Telefonnummer]&quot;; _x000d__x000a__x0009__x0009__x0009_return benutzer.TelefonGeschaeft.ToString();_x000d__x000a__x0009_    }_x0009__x000d__x000a__x0009__x0009__x000d__x000a__x0009__x0009_if (strNummer == 25) // Kurzzeichen KZ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Kurzzeichen == null)_x000d__x000a__x0009__x0009__x0009__x0009_return &quot;[Keine Kurzzeichen]&quot;; _x000d__x000a__x0009__x0009__x0009_return benutzer.Kurzzeichen.ToString();_x000d__x000a__x0009_    }_x0009__x0009__x0009__x000d__x000a__x0009__x0009__x0009__x0009__x000d__x000a_        return rueckgabe;_x000d__x000a_       }_x000d__x000a__x0009__x000d__x000a__x0009__x0009_/////////////////////////////////////////////////////////////////_x000d__x000a__x0009__x0009_// Zusatzfunktionen_x000d__x000a__x0009__x000d__x000a__x0009_    // Liest den Registraturplan aus, auch wenn es ein Subdossier ist,_x000d__x000a_        // das über keine eigene Position verfügt._x000d__x000a_        public String GetRegPlanBegriff (AbstraktesGeschaeft ges)_x000d__x000a_        {_x000d__x000a_            if (ges.CustomRegistraturplan == null)_x000d__x000a_            {_x000d__x000a_                // Kein Regplan ohne ein Subdossier zu sein. Sollte es nicht geben._x000d__x000a_                if (ges.HauptDossier == null)_x000d__x000a_                    return &quot;&quot;;_x000d__x000a_                _x000d__x000a_                return GetRegPlanBegriff(ges.HauptDossier as AbstraktesGeschaeft);_x000d__x000a_            }_x000d__x000a_            return ges.CustomRegistraturplan.Begriff.CurrentValue;_x000d__x000a_        }_x000d__x000a__x0009__x0009__x000d__x000a__x0009__x0009_public String GetRegPlanNummer (AbstraktesGeschaeft ges)_x000d__x000a_        {_x000d__x000a_            if (ges.CustomRegistraturplan == null)_x000d__x000a_            {_x000d__x000a_                // Kein Regplan ohne ein Subdossier zu sein. Sollte es nicht geben._x000d__x000a_                if (ges.HauptDossier == null)_x000d__x000a_                    return &quot;&quot;;_x000d__x000a_                _x000d__x000a_                return GetRegPlanNummer(ges.HauptDossier as AbstraktesGeschaeft);_x000d__x000a_            }_x000d__x000a__x0009__x0009__x0009_return ges.CustomRegistraturplan.Aktenzeichen.ToString();_x000d__x000a_        }_x000d__x000a__x0009_}_x000d__x000a_}_x000d__x000a_"/>
    <w:docVar w:name="MetaTool_TypeDefinition" w:val="Dokument"/>
    <w:docVar w:name="OawAttachedTemplate" w:val="BRIEF.OWT"/>
    <w:docVar w:name="OawBuiltInDocProps" w:val="&lt;OawBuiltInDocProps&gt;&lt;default profileUID=&quot;0&quot;&gt;&lt;word&gt;&lt;keywords&gt;&lt;/keywords&gt;&lt;comments&gt;&lt;/comments&gt;&lt;hyperlinkBase&gt;&lt;/hyperlinkBase&gt;&lt;fileName&gt;&lt;/fileName&gt;&lt;category&gt;&lt;/category&gt;&lt;company&gt;&lt;/company&gt;&lt;subject&gt;&lt;value type=&quot;OawDocProperty&quot; name=&quot;BM_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title&gt;&lt;value type=&quot;OawBookmark&quot; name=&quot;Subject&quot;&gt;&lt;separator text=&quot;&quot;&gt;&lt;/separator&gt;&lt;format text=&quot;&quot;&gt;&lt;/format&gt;&lt;/value&gt;&lt;/title&gt;&lt;defaultFilename&gt;&lt;value type=&quot;OawBookmark&quot; name=&quot;Subject&quot;&gt;&lt;separator text=&quot;&quot;&gt;&lt;/separator&gt;&lt;format text=&quot;&quot;&gt;&lt;/format&gt;&lt;/value&gt;&lt;/defaultFilename&gt;&lt;/word&gt;&lt;PDF&gt;&lt;keywords&gt;&lt;/keywords&gt;&lt;comments&gt;&lt;/comments&gt;&lt;hyperlinkBase&gt;&lt;/hyperlinkBase&gt;&lt;fileName&gt;&lt;/fileName&gt;&lt;category&gt;&lt;/category&gt;&lt;company&gt;&lt;/company&gt;&lt;subject&gt;&lt;value type=&quot;OawDocProperty&quot; name=&quot;BM_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title&gt;&lt;value type=&quot;OawBookmark&quot; name=&quot;Subject&quot;&gt;&lt;separator text=&quot;&quot;&gt;&lt;/separator&gt;&lt;format text=&quot;&quot;&gt;&lt;/format&gt;&lt;/value&gt;&lt;/title&gt;&lt;defaultFilename&gt;&lt;value type=&quot;OawBookmark&quot; name=&quot;Subject&quot;&gt;&lt;separator text=&quot;&quot;&gt;&lt;/separator&gt;&lt;format text=&quot;&quot;&gt;&lt;/format&gt;&lt;/value&gt;&lt;/defaultFilename&gt;&lt;/PDF&gt;&lt;/default&gt;&lt;/OawBuiltInDocProps&gt;_x000d_"/>
    <w:docVar w:name="OawCreatedWithOfficeatworkVersion" w:val="4.10.1 (4.10.2453)"/>
    <w:docVar w:name="OawCreatedWithProjectID" w:val="bkd"/>
    <w:docVar w:name="OawCreatedWithProjectVersion" w:val="11"/>
    <w:docVar w:name="oawDefinitionTmpl" w:val="&lt;document&gt;&lt;OawBookmark name=&quot;RecipientFormattedFullAddress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FormattedFullAddress&quot;/&gt;&lt;/type&gt;&lt;/profile&gt;&lt;/OawBookmark&gt;_x000d__x0009_&lt;OawBookmark name=&quot;RecipientIntroduction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Introduction&quot;/&gt;&lt;/type&gt;&lt;/profile&gt;&lt;/OawBookmark&gt;_x000d__x0009_&lt;OawBookmark name=&quot;RecipientClosing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Closing&quot;/&gt;&lt;/type&gt;&lt;/profile&gt;&lt;/OawBookmark&gt;_x000d__x0009_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DocProperty name=&quot;Doc.Subj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ject&quot;/&gt;&lt;/type&gt;&lt;/profile&gt;&lt;/OawDocProperty&gt;_x000d__x0009_&lt;OawBookmark name=&quot;Enclosures&quot;&gt;&lt;profile type=&quot;default&quot; UID=&quot;&quot; sameAsDefault=&quot;0&quot;&gt;&lt;/profile&gt;&lt;/OawBookmark&gt;_x000d__x0009_&lt;OawPicture name=&quot;Logo&quot;&gt;&lt;profile type=&quot;default&quot; UID=&quot;&quot; sameAsDefault=&quot;0&quot;&gt;&lt;format UID=&quot;2007073117505982890682&quot; top=&quot;0&quot; left=&quot;0&quot; relativeHorizontalPosition=&quot;1&quot; relativeVerticalPosition=&quot;1&quot; horizontalAdjustment=&quot;0&quot; verticalAdjustment=&quot;0&quot; anchorBookmark=&quot;LogoP1, LogoPn&quot;/&gt;&lt;documentProperty UID=&quot;2002122011014149059130932&quot; dataSourceUID=&quot;prj.2003050916522158373536&quot;/&gt;&lt;type type=&quot;OawDatabase&quot;&gt;&lt;OawDatabase table=&quot;Data&quot; field=&quot;LogoColor&quot;/&gt;&lt;/type&gt;&lt;/profile&gt;&lt;/OawPicture&gt;_x000d__x0009_&lt;OawDocProperty name=&quot;Recipient.EMail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EMail&quot;/&gt;&lt;/type&gt;&lt;/profile&gt;&lt;/OawDocProperty&gt;_x000d__x0009_&lt;OawBookmark name=&quot;Subject&quot;&gt;&lt;profile type=&quot;default&quot; UID=&quot;&quot; sameAsDefault=&quot;0&quot;&gt;&lt;/profile&gt;&lt;/OawBookmark&gt;_x000d__x0009_&lt;OawDocProperty name=&quot;BM_Subject&quot;&gt;&lt;profile type=&quot;default&quot; UID=&quot;&quot; sameAsDefault=&quot;0&quot;&gt;&lt;documentProperty UID=&quot;2003070216009988776655&quot; dataSourceUID=&quot;2003070216009988776655&quot;/&gt;&lt;type type=&quot;WordBookmark&quot;&gt;&lt;WordBookmark name=&quot;Subject&quot;/&gt;&lt;/type&gt;&lt;/profile&gt;&lt;/OawDocProperty&gt;_x000d__x0009_&lt;OawDocProperty name=&quot;Auth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CustomField.Enclosures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Enclosures&quot;/&gt;&lt;/type&gt;&lt;/profile&gt;&lt;/OawDocProperty&gt;_x000d__x0009_&lt;OawDocProperty name=&quot;CustomField.CopyTo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CopyTo&quot;/&gt;&lt;/type&gt;&lt;/profile&gt;&lt;/OawDocProperty&gt;_x000d__x0009_&lt;OawBookmark name=&quot;CustomFieldEnclosures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Enclosures&quot;/&gt;&lt;/type&gt;&lt;/profile&gt;&lt;/OawBookmark&gt;_x000d__x0009_&lt;OawBookmark name=&quot;CustomFieldCopyTo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CopyTo&quot;/&gt;&lt;/type&gt;&lt;/profile&gt;&lt;/OawBookmark&gt;_x000d__x0009_&lt;OawDocProperty name=&quot;Doc.CopyTo&quot;&gt;&lt;profile type=&quot;default&quot; UID=&quot;&quot; sameAsDefault=&quot;0&quot;&gt;&lt;documentProperty UID=&quot;2003060614150123456789&quot; dataSourceUID=&quot;2003060614150123456789&quot;/&gt;&lt;type type=&quot;OawLanguage&quot;&gt;&lt;OawLanguage UID=&quot;Doc.CopyTo&quot;/&gt;&lt;/type&gt;&lt;/profile&gt;&lt;/OawDocProperty&gt;_x000d__x0009_&lt;OawDocProperty name=&quot;CustomField.ShowDocumentName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ShowDocumentName&quot;/&gt;&lt;/type&gt;&lt;/profile&gt;&lt;/OawDocProperty&gt;_x000d_&lt;/document&gt;_x000d_"/>
    <w:docVar w:name="OawDistributionEnabled" w:val="&lt;Profiles&gt;&lt;Distribution type=&quot;2&quot; UID=&quot;3&quot;/&gt;&lt;Distribution type=&quot;1&quot; UID=&quot;2006120514175878093883&quot;/&gt;&lt;Distribution type=&quot;3&quot; UID=&quot;2006120514401556040061&quot;/&gt;&lt;/Profiles&gt;_x000d_"/>
    <w:docVar w:name="OawDocProp.2002122011014149059130932" w:val="&lt;source&gt;&lt;Fields List=&quot;LogoColor&quot;/&gt;&lt;profile type=&quot;default&quot; UID=&quot;&quot; sameAsDefault=&quot;0&quot;&gt;&lt;OawPicture name=&quot;Logo&quot; field=&quot;LogoColor&quot; UID=&quot;2007073117505982890682&quot; top=&quot;0&quot; left=&quot;0&quot; relativeHorizontalPosition=&quot;1&quot; relativeVerticalPosition=&quot;1&quot; horizontalAdjustment=&quot;0&quot; verticalAdjustment=&quot;0&quot; anchorBookmark=&quot;LogoP1, LogoPn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Subject&quot; field=&quot;Doc.Subject&quot;/&gt;&lt;OawDocProperty name=&quot;Doc.CopyTo&quot; field=&quot;Doc.CopyTo&quot;/&gt;&lt;/profile&gt;&lt;/source&gt;"/>
    <w:docVar w:name="OawDocProp.2003080714212273705547" w:val="&lt;source&gt;&lt;Fields List=&quot;FormattedFullAddress|Introduction|Closing|EMail&quot;/&gt;&lt;profile type=&quot;default&quot; UID=&quot;&quot; sameAsDefault=&quot;0&quot;&gt;&lt;OawBookmark name=&quot;RecipientFormattedFullAddress&quot; field=&quot;FormattedFullAddress&quot;/&gt;&lt;OawBookmark name=&quot;RecipientIntroduction&quot; field=&quot;Introduction&quot;/&gt;&lt;OawBookmark name=&quot;RecipientClosing&quot; field=&quot;Closing&quot;/&gt;&lt;OawDocProperty name=&quot;Recipient.EMail&quot; field=&quot;EMail&quot;/&gt;&lt;/profile&gt;&lt;/source&gt;"/>
    <w:docVar w:name="OawDocProp.2004112217333376588294" w:val="&lt;source&gt;&lt;Fields List=&quot;Enclosures|CopyTo|ShowDocumentName&quot;/&gt;&lt;profile type=&quot;default&quot; UID=&quot;&quot; sameAsDefault=&quot;0&quot;&gt;&lt;OawDocProperty name=&quot;CustomField.Enclosures&quot; field=&quot;Enclosures&quot;/&gt;&lt;OawDocProperty name=&quot;CustomField.CopyTo&quot; field=&quot;CopyTo&quot;/&gt;&lt;OawBookmark name=&quot;CustomFieldEnclosures&quot; field=&quot;Enclosures&quot;/&gt;&lt;OawBookmark name=&quot;CustomFieldCopyTo&quot; field=&quot;CopyTo&quot;/&gt;&lt;OawDocProperty name=&quot;CustomField.ShowDocumentName&quot; field=&quot;ShowDocumentName&quot;/&gt;&lt;/profile&gt;&lt;/source&gt;"/>
    <w:docVar w:name="OawDocProp.2006040509495284662868" w:val="&lt;source&gt;&lt;Fields List=&quot;Name&quot;/&gt;&lt;profile type=&quot;default&quot; UID=&quot;&quot; sameAsDefault=&quot;0&quot;&gt;&lt;OawDocProperty name=&quot;Author.Name&quot; field=&quot;Name&quot;/&gt;&lt;/profile&gt;&lt;/source&gt;"/>
    <w:docVar w:name="OawDocPropSource" w:val="&lt;DocProps&gt;&lt;DocProp UID=&quot;2003080714212273705547&quot; EntryUID=&quot;2020010808090321961818&quot; PrimaryUID=&quot;ClientSuite&quot; Active=&quot;true&quot;&gt;&lt;Field Name=&quot;UID&quot; Value=&quot;2020010808090321961818&quot;/&gt;&lt;Field Name=&quot;IDName&quot; Value=&quot;Destinataire&quot;/&gt;&lt;Field Name=&quot;RecipientActive&quot; Value=&quot;-1&quot;/&gt;&lt;Field Name=&quot;RecipientIcon&quot; Value=&quot;Contact&quot;/&gt;&lt;Field Name=&quot;MappingTableLabel&quot; Value=&quot;&quot;/&gt;&lt;Field Name=&quot;MappingTableActive&quot; Value=&quot;-1&quot;/&gt;&lt;Field Name=&quot;DeliveryOption&quot; Value=&quot;&quot;/&gt;&lt;Field Name=&quot;DeliveryOption2&quot; Value=&quot;&quot;/&gt;&lt;Field Name=&quot;Company&quot; Value=&quot;&quot;/&gt;&lt;Field Name=&quot;Department&quot; Value=&quot;&quot;/&gt;&lt;Field Name=&quot;Title&quot; Value=&quot;&quot;/&gt;&lt;Field Name=&quot;FirstName&quot; Value=&quot;&quot;/&gt;&lt;Field Name=&quot;MiddleName&quot; Value=&quot;&quot;/&gt;&lt;Field Name=&quot;LastName&quot; Value=&quot;&quot;/&gt;&lt;Field Name=&quot;Suffix&quot; Value=&quot;&quot;/&gt;&lt;Field Name=&quot;FullName&quot; Value=&quot;&quot;/&gt;&lt;Field Name=&quot;JobTitle&quot; Value=&quot;&quot;/&gt;&lt;Field Name=&quot;AddressStreet&quot; Value=&quot;&quot;/&gt;&lt;Field Name=&quot;AddressZIP&quot; Value=&quot;&quot;/&gt;&lt;Field Name=&quot;AddressCity&quot; Value=&quot;&quot;/&gt;&lt;Field Name=&quot;Address&quot; Value=&quot;&quot;/&gt;&lt;Field Name=&quot;CompleteAddress&quot; Value=&quot;Monsieur &amp;#xA;Albert Tartempion&amp;#xA;Rue de la Gare 24&amp;#xA;2500 Bienne&quot;/&gt;&lt;Field Name=&quot;AddressSingleLine&quot; Value=&quot;&quot;/&gt;&lt;Field Name=&quot;Telephone&quot; Value=&quot;&quot;/&gt;&lt;Field Name=&quot;Fax&quot; Value=&quot;&quot;/&gt;&lt;Field Name=&quot;EMail&quot; Value=&quot;&quot;/&gt;&lt;Field Name=&quot;CopyTo&quot; Value=&quot;&quot;/&gt;&lt;Field Name=&quot;Introduction&quot; Value=&quot;Monsieur,&quot;/&gt;&lt;Field Name=&quot;Closing&quot; Value=&quot;Meilleures salutations&quot;/&gt;&lt;Field Name=&quot;FormattedFullAddress&quot; Value=&quot;&amp;lt;Text Style=&amp;quot;zOawRecipient&amp;quot;&amp;gt;Monsieur &amp;#xA;Albert Tartempion&amp;#xA;Rue de la Gare 24&amp;#xA;2500 Bienne&amp;lt;/Text&amp;gt;&quot;/&gt;&lt;Field Name=&quot;CompleteAddressImported&quot; Value=&quot;&quot;/&gt;&lt;/DocProp&gt;&lt;DocProp UID=&quot;2002122011014149059130932&quot; EntryUID=&quot;2019111314585514865963&quot; PrimaryUID=&quot;ClientSuite&quot; Active=&quot;true&quot;&gt;&lt;Field Name=&quot;UID&quot; Value=&quot;2019111314585514865963&quot;/&gt;&lt;Field Name=&quot;IDName&quot; Value=&quot;AKVB-SF: Scolarité obligatoire section francophone&quot;/&gt;&lt;Field Name=&quot;Kurzname&quot; Value=&quot;AKVB-SF&quot;/&gt;&lt;Field Name=&quot;Amt&quot; Value=&quot;Office de l’enseignement préscolaire et obligatoire, du conseil et de l’orientatione&quot;/&gt;&lt;Field Name=&quot;Direktion&quot; Value=&quot;Direction de l'instruction publique et de la culture&quot;/&gt;&lt;Field Name=&quot;Address1&quot; Value=&quot;&quot;/&gt;&lt;Field Name=&quot;Address2&quot; Value=&quot;&quot;/&gt;&lt;Field Name=&quot;Address3&quot; Value=&quot;Sulgeneckstrasse 70&quot;/&gt;&lt;Field Name=&quot;Address4&quot; Value=&quot;&quot;/&gt;&lt;Field Name=&quot;Address5&quot; Value=&quot;3005 Bern&quot;/&gt;&lt;Field Name=&quot;Zusatz1&quot; Value=&quot;&quot;/&gt;&lt;Field Name=&quot;Zusatz2&quot; Value=&quot;&quot;/&gt;&lt;Field Name=&quot;AddressSingleLine&quot; Value=&quot;Sulgeneckstrasse 70, 3005 Bern&quot;/&gt;&lt;Field Name=&quot;Phone&quot; Value=&quot;+41 31 633 85 11&quot;/&gt;&lt;Field Name=&quot;Fax&quot; Value=&quot;+41 31 633 83 55&quot;/&gt;&lt;Field Name=&quot;Email&quot; Value=&quot;akvb.bkd@be.ch&quot;/&gt;&lt;Field Name=&quot;Internet&quot; Value=&quot;www.bkd.be.ch&quot;/&gt;&lt;Field Name=&quot;City&quot; Value=&quot;Bern&quot;/&gt;&lt;Field Name=&quot;WdA4LogoBlackWhitePortrait&quot; Value=&quot;%Logos%/Logo_Hoch.2100.490.emf&quot;/&gt;&lt;Field Name=&quot;Logo2ndPagePortrait&quot; Value=&quot;&quot;/&gt;&lt;Field Name=&quot;WdA4LogoBlackWhiteLandscape&quot; Value=&quot;&quot;/&gt;&lt;Field Name=&quot;Logo2ndPageLandscape&quot; Value=&quot;&quot;/&gt;&lt;Field Name=&quot;OlLogoSignature&quot; Value=&quot;&quot;/&gt;&lt;Field Name=&quot;AmtPPT&quot; Value=&quot;&quot;/&gt;&lt;Field Name=&quot;DirektionPPT&quot; Value=&quot;&quot;/&gt;&lt;Field Name=&quot;Data_UID&quot; Value=&quot;2019111314585514865963&quot;/&gt;&lt;Field Name=&quot;Field_Name&quot; Value=&quot;IDName&quot;/&gt;&lt;Field Name=&quot;Field_UID&quot; Value=&quot;20030218192734312289040517&quot;/&gt;&lt;Field Name=&quot;ML_LCID&quot; Value=&quot;4108&quot;/&gt;&lt;Field Name=&quot;ML_Value&quot; Value=&quot;AKVB-SF: Scolarité obligatoire section francophone&quot;/&gt;&lt;Field Name=&quot;SelectedUID&quot; Value=&quot;2019112514125726112362&quot;/&gt;&lt;/DocProp&gt;&lt;DocProp UID=&quot;2006040509495284662868&quot; EntryUID=&quot;81832132371051216176147577110814621218244&quot; PrimaryUID=&quot;ClientSuite&quot; Active=&quot;true&quot;&gt;&lt;Field Name=&quot;UID&quot; Value=&quot;81832132371051216176147577110814621218244&quot;/&gt;&lt;Field Name=&quot;IDName&quot; Value=&quot;Degoumois Katia, BKD-AKVB-SF&quot;/&gt;&lt;Field Name=&quot;Name&quot; Value=&quot;Katia Degoumois&quot;/&gt;&lt;Field Name=&quot;DirectPhone&quot; Value=&quot;+41 31 636 17 08&quot;/&gt;&lt;Field Name=&quot;EMail&quot; Value=&quot;katia.degoumois@be.ch&quot;/&gt;&lt;Field Name=&quot;Data_UID&quot; Value=&quot;81832132371051216176147577110814621218244&quot;/&gt;&lt;Field Name=&quot;Field_Name&quot; Value=&quot;&quot;/&gt;&lt;Field Name=&quot;Field_UID&quot; Value=&quot;&quot;/&gt;&lt;Field Name=&quot;ML_LCID&quot; Value=&quot;&quot;/&gt;&lt;Field Name=&quot;ML_Value&quot; Value=&quot;&quot;/&gt;&lt;Field Name=&quot;SelectedUID&quot; Value=&quot;2019112514125726112362&quot;/&gt;&lt;/DocProp&gt;&lt;DocProp UID=&quot;200212191811121321310321301031x&quot; EntryUID=&quot;81832132371051216176147577110814621218244&quot; PrimaryUID=&quot;ClientSuite&quot; Active=&quot;true&quot;&gt;&lt;Field Name=&quot;UID&quot; Value=&quot;81832132371051216176147577110814621218244&quot;/&gt;&lt;Field Name=&quot;IDName&quot; Value=&quot;Degoumois Katia, BKD-AKVB-SF&quot;/&gt;&lt;Field Name=&quot;Name&quot; Value=&quot;Katia Degoumois&quot;/&gt;&lt;Field Name=&quot;DirectPhone&quot; Value=&quot;+41 31 636 17 08&quot;/&gt;&lt;Field Name=&quot;EMail&quot; Value=&quot;katia.degoumois@be.ch&quot;/&gt;&lt;Field Name=&quot;Data_UID&quot; Value=&quot;81832132371051216176147577110814621218244&quot;/&gt;&lt;Field Name=&quot;Field_Name&quot; Value=&quot;&quot;/&gt;&lt;Field Name=&quot;Field_UID&quot; Value=&quot;&quot;/&gt;&lt;Field Name=&quot;ML_LCID&quot; Value=&quot;&quot;/&gt;&lt;Field Name=&quot;ML_Value&quot; Value=&quot;&quot;/&gt;&lt;Field Name=&quot;SelectedUID&quot; Value=&quot;2019112514125726112362&quot;/&gt;&lt;/DocProp&gt;&lt;DocProp UID=&quot;2002122010583847234010578&quot; EntryUID=&quot;81832132371051216176147577110814621218244&quot; PrimaryUID=&quot;ClientSuite&quot; Active=&quot;true&quot;&gt;&lt;Field Name=&quot;UID&quot; Value=&quot;81832132371051216176147577110814621218244&quot;/&gt;&lt;Field Name=&quot;IDName&quot; Value=&quot;Degoumois Katia, BKD-AKVB-SF&quot;/&gt;&lt;Field Name=&quot;Name&quot; Value=&quot;Katia Degoumois&quot;/&gt;&lt;Field Name=&quot;DirectPhone&quot; Value=&quot;+41 31 636 17 08&quot;/&gt;&lt;Field Name=&quot;EMail&quot; Value=&quot;katia.degoumois@be.ch&quot;/&gt;&lt;Field Name=&quot;Data_UID&quot; Value=&quot;81832132371051216176147577110814621218244&quot;/&gt;&lt;Field Name=&quot;Field_Name&quot; Value=&quot;&quot;/&gt;&lt;Field Name=&quot;Field_UID&quot; Value=&quot;&quot;/&gt;&lt;Field Name=&quot;ML_LCID&quot; Value=&quot;&quot;/&gt;&lt;Field Name=&quot;ML_Value&quot; Value=&quot;&quot;/&gt;&lt;Field Name=&quot;SelectedUID&quot; Value=&quot;2019112514125726112362&quot;/&gt;&lt;/DocProp&gt;&lt;DocProp UID=&quot;2003061115381095709037&quot; EntryUID=&quot;2003121817293296325874&quot; PrimaryUID=&quot;ClientSuite&quot; Active=&quot;true&quot;&gt;&lt;Field Name=&quot;UID&quot; Value=&quot;2003121817293296325874&quot;/&gt;&lt;Field Name=&quot;IDName&quot; Value=&quot;(Vide)&quot;/&gt;&lt;Field Name=&quot;SelectedUID&quot; Value=&quot;2019112514125726112362&quot;/&gt;&lt;/DocProp&gt;&lt;DocProp UID=&quot;2009082513331568340343&quot; EntryUID=&quot;&quot; PrimaryUID=&quot;ClientSuite&quot; Active=&quot;true&quot;&gt;&lt;Field Name=&quot;UID&quot; Value=&quot;&quot;/&gt;&lt;/DocProp&gt;&lt;DocProp UID=&quot;2010020409223900652065&quot; EntryUID=&quot;&quot; PrimaryUID=&quot;ClientSuite&quot; Active=&quot;true&quot;&gt;&lt;Field Name=&quot;UID&quot; Value=&quot;&quot;/&gt;&lt;/DocProp&gt;&lt;DocProp UID=&quot;2004112217333376588294&quot; EntryUID=&quot;2004123010144120300001&quot; PrimaryUID=&quot;ClientSuite&quot; Active=&quot;true&quot;&gt;&lt;Field Name=&quot;UID&quot; Value=&quot;2004123010144120300001&quot;/&gt;&lt;Field Name=&quot;DocumentDate&quot; Value=&quot;08 janvier 2020&quot;/&gt;&lt;Field Name=&quot;Classification&quot; Value=&quot;&quot;/&gt;&lt;Field Name=&quot;Enclosures&quot; Value=&quot;Convention de prestations&quot;/&gt;&lt;Field Name=&quot;CopyTo&quot; Value=&quot;OECO : Monsieur Duschmoll&quot;/&gt;&lt;Field Name=&quot;Referenz&quot; Value=&quot;&quot;/&gt;&lt;Field Name=&quot;IhreReferenz&quot; Value=&quot;&quot;/&gt;&lt;Field Name=&quot;Amt&quot; Value=&quot;-1&quot;/&gt;&lt;Field Name=&quot;Abteilung&quot; Value=&quot;-1&quot;/&gt;&lt;Field Name=&quot;ShowDocumentName&quot; Value=&quot;&quot;/&gt;&lt;/DocProp&gt;&lt;/DocProps&gt;_x000d_"/>
    <w:docVar w:name="OawDocumentLanguageID" w:val="4108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_x0009_&lt;Item Type=&quot;SubMenu&quot; IDName=&quot;TextStyles&quot;&gt;_x000d__x0009__x0009_&lt;Item Type=&quot;Button&quot; IDName=&quot;Normal&quot; Icon=&quot;3546&quot; Label=&quot;&amp;lt;translate&amp;gt;Style.Normal&amp;lt;/translate&amp;gt;&quot; Command=&quot;StyleApply&quot; Parameter=&quot;-1&quot;/&gt;_x000d__x0009__x0009_&lt;Item Type=&quot;Button&quot; IDName=&quot;NormalKeepTogether&quot; Icon=&quot;3546&quot; Label=&quot;&amp;lt;translate&amp;gt;Style.NormalKeepTogether&amp;lt;/translate&amp;gt;&quot; Command=&quot;StyleApply&quot; Parameter=&quot;NormalKeepTogether&quot;/&gt;_x000d__x0009__x0009_&lt;Item Type=&quot;Separator&quot;/&gt;_x000d__x0009__x0009_&lt;Item Type=&quot;Button&quot; IDName=&quot;SignatureLines&quot; Icon=&quot;3546&quot; Label=&quot;&amp;lt;translate&amp;gt;Style.SignatureLines&amp;lt;/translate&amp;gt;&quot; Command=&quot;StyleApply&quot; Parameter=&quot;SignatureLines&quot;/&gt;_x000d__x0009__x0009_&lt;Item Type=&quot;Button&quot; IDName=&quot;SignatureText&quot; Icon=&quot;3546&quot; Label=&quot;&amp;lt;translate&amp;gt;Style.SignatureText&amp;lt;/translate&amp;gt;&quot; Command=&quot;StyleApply&quot; Parameter=&quot;SignatureText&quot;/&gt;_x000d__x0009_&lt;/Item&gt;_x000d__x0009_&lt;Item Type=&quot;SubMenu&quot; IDName=&quot;CharacterStyles&quot;&gt;_x000d__x0009__x0009_&lt;Item Type=&quot;Button&quot; IDName=&quot;DefaultParagraphFont&quot;  Icon=&quot;3114&quot; Label=&quot;&amp;lt;translate&amp;gt;Style.DefaultParagraphFont&amp;lt;/translate&amp;gt;&quot; Command=&quot;StyleApply&quot; Parameter=&quot;-66&quot;/&gt;_x000d__x0009__x0009_&lt;Item Type=&quot;Button&quot; IDName=&quot;Emphasis&quot;  Icon=&quot;3114&quot; Label=&quot;&amp;lt;translate&amp;gt;Style.Emphasis&amp;lt;/translate&amp;gt;&quot; Command=&quot;StyleApply&quot; Parameter=&quot;-89&quot;/&gt;_x000d__x0009__x0009_&lt;Item Type=&quot;Button&quot; IDName=&quot;Italic&quot;  Icon=&quot;3114&quot; Label=&quot;&amp;lt;translate&amp;gt;Style.Italic&amp;lt;/translate&amp;gt;&quot; Command=&quot;StyleApply&quot; Parameter=&quot;Italic&quot;/&gt;_x000d__x0009_&lt;/Item&gt;_x000d__x0009_&lt;Item Type=&quot;SubMenu&quot; IDName=&quot;StructureStyles&quot;&gt;_x000d__x0009__x0009_&lt;Item Type=&quot;Button&quot; IDName=&quot;Subject&quot; Icon=&quot;3546&quot; Label=&quot;&amp;lt;translate&amp;gt;Style.Subject&amp;lt;/translate&amp;gt;&quot; Command=&quot;StyleApply&quot; Parameter=&quot;Subject&quot;/&gt;_x000d__x0009__x0009_&lt;Item Type=&quot;Separator&quot;/&gt;_x000d__x0009__x0009_&lt;Item Type=&quot;Button&quot; IDName=&quot;Heading1&quot; Icon=&quot;3546&quot; Label=&quot;&amp;lt;translate&amp;gt;Style.Heading1&amp;lt;/translate&amp;gt;&quot; Command=&quot;StyleApply&quot; Parameter=&quot;-2&quot;/&gt;_x000d__x0009__x0009_&lt;Item Type=&quot;Button&quot; IDName=&quot;Heading2&quot; Icon=&quot;3546&quot; Label=&quot;&amp;lt;translate&amp;gt;Style.Heading2&amp;lt;/translate&amp;gt;&quot; Command=&quot;StyleApply&quot; Parameter=&quot;-3&quot;/&gt;_x000d__x0009__x0009_&lt;Item Type=&quot;Button&quot; IDName=&quot;Heading3&quot; Icon=&quot;3546&quot; Label=&quot;&amp;lt;translate&amp;gt;Style.Heading3&amp;lt;/translate&amp;gt;&quot; Command=&quot;StyleApply&quot; Parameter=&quot;-4&quot;/&gt;_x000d__x0009__x0009_&lt;Item Type=&quot;Separator&quot;/&gt;_x000d__x0009__x0009_&lt;Item Type=&quot;Button&quot; IDName=&quot;Separator&quot; Icon=&quot;3546&quot; Label=&quot;&amp;lt;translate&amp;gt;Style.Separator&amp;lt;/translate&amp;gt;&quot; Command=&quot;StyleApply&quot; Parameter=&quot;Separator&quot;/&gt;_x000d__x0009_&lt;/Item&gt;_x000d__x0009_&lt;Item Type=&quot;SubMenu&quot; IDName=&quot;TopicStyles&quot;&gt;_x000d__x0009__x0009_&lt;Item Type=&quot;Button&quot; IDName=&quot;Topic300Line&quot; Icon=&quot;3546&quot; Label=&quot;&amp;lt;translate&amp;gt;Style.Topic300Line&amp;lt;/translate&amp;gt;&quot; Command=&quot;StyleApply&quot; Parameter=&quot;Topic300Line&quot;/&gt;_x000d__x0009__x0009_&lt;Item Type=&quot;Button&quot; IDName=&quot;Topic600Line&quot; Icon=&quot;3546&quot; Label=&quot;&amp;lt;translate&amp;gt;Style.Topic600Line&amp;lt;/translate&amp;gt;&quot; Command=&quot;StyleApply&quot; Parameter=&quot;Topic600Line&quot;/&gt;_x000d__x0009__x0009_&lt;Item Type=&quot;Button&quot; IDName=&quot;Topic900Line&quot; Icon=&quot;3546&quot; Label=&quot;&amp;lt;translate&amp;gt;Style.Topic900Line&amp;lt;/translate&amp;gt;&quot; Command=&quot;StyleApply&quot; Parameter=&quot;Topic900Line&quot;/&gt;_x000d__x0009_&lt;/Item&gt;_x000d__x0009_&lt;Item Type=&quot;SubMenu&quot; IDName=&quot;ListStyles&quot;&gt;_x000d__x0009__x0009_&lt;Item Type=&quot;Button&quot; IDName=&quot;ListWithSymbols&quot; Icon=&quot;3546&quot; Label=&quot;&amp;lt;translate&amp;gt;Style.ListWithSymbols&amp;lt;/translate&amp;gt;&quot; Command=&quot;StyleApply&quot; Parameter=&quot;ListWithSymbols&quot;/&gt;_x000d__x0009__x0009_&lt;Item Type=&quot;Button&quot; IDName=&quot;ListWithLetters&quot; Icon=&quot;3546&quot; Label=&quot;&amp;lt;translate&amp;gt;Style.ListWithLetters&amp;lt;/translate&amp;gt;&quot; Command=&quot;StyleApply&quot; Parameter=&quot;ListWithLetters&quot;/&gt;_x000d__x0009__x0009_&lt;Item Type=&quot;Button&quot; IDName=&quot;ListWithNumbers&quot; Icon=&quot;3546&quot; Label=&quot;&amp;lt;translate&amp;gt;Style.ListWithNumbers&amp;lt;/translate&amp;gt;&quot; Command=&quot;StyleApply&quot; Parameter=&quot;ListWithNumbers&quot;/&gt;_x000d__x0009_&lt;/Item&gt;_x000d_&lt;/MenusDef&gt;"/>
    <w:docVar w:name="OawOMS" w:val="&lt;OawOMS&gt;&lt;send profileUID=&quot;2003010711200895123470110&quot;&gt;&lt;mail&gt;&lt;cc&gt;&lt;/cc&gt;&lt;bcc&gt;&lt;/b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/mail&gt;&lt;word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end&gt;&lt;send profileUID=&quot;2006120514241910601803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175878093883&quot;&gt;&lt;mail&gt;&lt;cc&gt;&lt;/cc&gt;&lt;bcc&gt;&lt;/b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/mail&gt;&lt;word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end&gt;&lt;send profileUID=&quot;2006121210395821292110&quot;&gt;&lt;mail&gt;&lt;cc&gt;&lt;/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/mail&gt;&lt;word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end&gt;&lt;send profileUID=&quot;2016111410482435322597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mail&gt;&lt;subject&gt;&lt;value type=&quot;OawBookmark&quot; name=&quot;Subject&quot;&gt;&lt;separator text=&quot;&quot;&gt;&lt;/separator&gt;&lt;format text=&quot;&quot;&gt;&lt;/format&gt;&lt;/value&gt;&lt;/subject&gt;&lt;/mail&gt;&lt;/send&gt;&lt;save profileUID=&quot;2004062216425255253277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save profileUID=&quot;2006120514401556040061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save profileUID=&quot;2016111410481775126934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save profileUID=&quot;2006121210441235887611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/OawOMS&gt;_x000d_"/>
    <w:docVar w:name="oawPaperSize" w:val="7"/>
    <w:docVar w:name="OawPrinterTray.2003010711185094343750537" w:val="&lt;empty/&gt;"/>
    <w:docVar w:name="OawPrinterTray.2006120711380151760646" w:val="&lt;empty/&gt;"/>
    <w:docVar w:name="OawPrinterTray.3" w:val="&lt;empty/&gt;"/>
    <w:docVar w:name="OawPrinterTray.4" w:val="&lt;empty/&gt;"/>
    <w:docVar w:name="OawProjectID" w:val="bkd"/>
    <w:docVar w:name="OawRecipients" w:val="&lt;Recipients&gt;&lt;Recipient PrimaryUID=&quot;ClientSuite&quot;&gt;&lt;UID&gt;2020010808090321961818&lt;/UID&gt;&lt;IDName&gt;Destinataire&lt;/IDName&gt;&lt;RecipientActive&gt;-1&lt;/RecipientActive&gt;&lt;RecipientIcon&gt;Contact&lt;/RecipientIcon&gt;&lt;MappingTableLabel&gt;&lt;/MappingTableLabel&gt;&lt;MappingTableActive&gt;-1&lt;/MappingTableActive&gt;&lt;DeliveryOption&gt;&lt;/DeliveryOption&gt;&lt;DeliveryOption2&gt;&lt;/DeliveryOption2&gt;&lt;Company&gt;&lt;/Company&gt;&lt;Department&gt;&lt;/Department&gt;&lt;Title&gt;&lt;/Title&gt;&lt;FirstName&gt;&lt;/FirstName&gt;&lt;MiddleName&gt;&lt;/MiddleName&gt;&lt;LastName&gt;&lt;/LastName&gt;&lt;Suffix&gt;&lt;/Suffix&gt;&lt;FullName&gt;&lt;/FullName&gt;&lt;JobTitle&gt;&lt;/JobTitle&gt;&lt;AddressStreet&gt;&lt;/AddressStreet&gt;&lt;AddressZIP&gt;&lt;/AddressZIP&gt;&lt;AddressCity&gt;&lt;/AddressCity&gt;&lt;Address&gt;&lt;/Address&gt;&lt;CompleteAddress&gt;Monsieur _x000d_Albert Tartempion_x000d_Rue de la Gare 24_x000d_2500 Bienne&lt;/CompleteAddress&gt;&lt;AddressSingleLine&gt;&lt;/AddressSingleLine&gt;&lt;Telephone&gt;&lt;/Telephone&gt;&lt;Fax&gt;&lt;/Fax&gt;&lt;EMail&gt;&lt;/EMail&gt;&lt;CopyTo&gt;&lt;/CopyTo&gt;&lt;Introduction&gt;Monsieur,&lt;/Introduction&gt;&lt;Closing&gt;Meilleures salutations&lt;/Closing&gt;&lt;FormattedFullAddress&gt;&amp;lt;Text Style=&quot;zOawRecipient&quot;&amp;gt;Monsieur _x000d_Albert Tartempion_x000d_Rue de la Gare 24_x000d_2500 Bienne&amp;lt;/Text&amp;gt;&lt;/FormattedFullAddress&gt;&lt;CompleteAddressImported&gt;&lt;/CompleteAddressImported&gt;&lt;/Recipient&gt;&lt;/Recipients&gt;_x000d_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&lt;empty/&gt;"/>
    <w:docVar w:name="OawSelectedSource.2004112217333376588294" w:val="&lt;empty/&gt;"/>
    <w:docVar w:name="OawSelectedSource.2006040509495284662868" w:val="&lt;empty/&gt;"/>
    <w:docVar w:name="OawSelectedSource.2009082513331568340343" w:val="&lt;empty/&gt;"/>
    <w:docVar w:name="OawSelectedSource.2010020409223900652065" w:val="&lt;empty/&gt;"/>
    <w:docVar w:name="OawTemplateProperties" w:val="password:=&lt;Semicolon/&gt;MnO`rrvnqc.=;jumpToFirstField:=1;dotReverenceRemove:=1;resizeA4Letter:=1;unpdateDocPropsOnNewOnly:=0;showAllNoteItems:=0;CharCodeChecked:=;CharCodeUnchecked:=;WizardSteps:=0|1|2|4;DocumentTitle:=;DisplayName:=&lt;translate&gt;Template.Letter&lt;/translate&gt;;ID:=;protectionType:=2;"/>
    <w:docVar w:name="OawTemplatePropertiesXML" w:val="&lt;?xml version=&quot;1.0&quot;?&gt;_x000d_&lt;TemplateProperties&gt;&lt;RecipientFields&gt;&lt;Field UID=&quot;2008091113140639498668&quot; Label=&quot;&quot;/&gt;&lt;Field UID=&quot;2004031513575326984562&quot; Label=&quot;&quot;/&gt;&lt;Field UID=&quot;2004031514011258946758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Subject&quot; Label=&quot;&amp;lt;translate&amp;gt;SmartTemplate.Subject&amp;lt;/translate&amp;gt;&quot; Style=&quot;Subject&quot;/&gt;_x000d_&lt;Bookmark Name=&quot;Text&quot; Label=&quot;&amp;lt;translate&amp;gt;SmartTemplate.Text&amp;lt;/translate&amp;gt;&quot;/&gt;_x000d_&lt;Bookmark Name=&quot;CustomFieldEnclosures&quot; Label=&quot;&amp;lt;translate&amp;gt;SmartTemplate.Enclosures&amp;lt;/translate&amp;gt;&quot; Style=&quot;Enclosures&quot;/&gt;_x000d_&lt;Bookmark Name=&quot;CustomFieldCopyTo&quot; Label=&quot;&amp;lt;translate&amp;gt;SmartTemplate.CopyTo&amp;lt;/translate&amp;gt;&quot; Style=&quot;CopyTo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Subject&quot; Label=&quot;&amp;lt;translate&amp;gt;SmartTemplate.Subject&amp;lt;/translate&amp;gt;&quot; Style=&quot;Brieftitel&quot;/&gt;_x000d_&lt;Bookmark Name=&quot;Text&quot; Label=&quot;&amp;lt;translate&amp;gt;SmartTemplate.Text&amp;lt;/translate&amp;gt;&quot;/&gt;_x000d_&lt;Bookmark Name=&quot;CustomFieldEnclosures&quot; Label=&quot;&amp;lt;translate&amp;gt;SmartTemplate.Enclosures&amp;lt;/translate&amp;gt;&quot; Style=&quot;Enclosures&quot;/&gt;_x000d_&lt;Bookmark Name=&quot;CustomFieldCopyTo&quot; Label=&quot;&amp;lt;translate&amp;gt;SmartTemplate.CopyTo&amp;lt;/translate&amp;gt;&quot; Style=&quot;CopyTo&quot;/&gt;_x000d_&lt;Bookmark Name=&quot;Vorlagenbezeichnung&quot; Label=&quot;&amp;lt;translate&amp;gt;SmartTemplate.Vorlagenbezeichnung&amp;lt;/translate&amp;gt;&quot; Style=&quot;Vorlagenbezeichnung&quot;/&gt;_x000d_&lt;/TemplPropsStm&gt;"/>
    <w:docVar w:name="officeatworkWordMasterTemplateConfiguration" w:val="&lt;!--Created with officeatwork--&gt;_x000d__x000a_&lt;WordMasterTemplateConfiguration&gt;_x000d__x000a_  &lt;LayoutSets /&gt;_x000d__x000a_  &lt;Pictures&gt;_x000d__x000a_    &lt;Picture Id=&quot;e16b42fa-2831-4f8b-829b-ae8c&quot; IdName=&quot;LogoFirstPage&quot; IsSelected=&quot;False&quot; IsExpanded=&quot;True&quot;&gt;_x000d__x000a_      &lt;PageSetupSpecifics&gt;_x000d__x000a_        &lt;PageSetupSpecific IdName=&quot;LogoA4&quot; PaperSize=&quot;A4&quot; Orientation=&quot;Portrait&quot; IsSelected=&quot;false&quot;&gt;_x000d__x000a_          &lt;Source Value=&quot;[[MasterProperty('Organisation','WdA4LogoBlackWhitePortrait'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3&quot; /&gt;_x000d__x000a_            &lt;OutputProfileSpecific Type=&quot;Print&quot; Id=&quot;2019010814315984322704&quot; /&gt;_x000d__x000a_            &lt;OutputProfileSpecific Type=&quot;Save&quot; Id=&quot;2006120514401556040061&quot;&gt;_x000d__x000a_              &lt;Source Value=&quot;[[MasterProperty('Organisation','WdA4LogoBlackWhitePortrait')]]&quot; /&gt;_x000d__x000a_            &lt;/OutputProfileSpecific&gt;_x000d__x000a_            &lt;OutputProfileSpecific Type=&quot;Save&quot; Id=&quot;2019010814325042288952&quot; /&gt;_x000d__x000a_            &lt;OutputProfileSpecific Type=&quot;Send&quot; Id=&quot;2006120514175878093883&quot;&gt;_x000d__x000a_              &lt;Source Value=&quot;[[MasterProperty('Organisation','WdA4LogoBlackWhitePortrait')]]&quot; /&gt;_x000d__x000a_            &lt;/OutputProfileSpecific&gt;_x000d__x000a_            &lt;OutputProfileSpecific Type=&quot;Send&quot; Id=&quot;2019010814332050847438&quot; /&gt;_x000d__x000a_          &lt;/OutputProfileSpecifics&gt;_x000d__x000a_        &lt;/PageSetupSpecific&gt;_x000d__x000a_      &lt;/PageSetupSpecifics&gt;_x000d__x000a_    &lt;/Picture&gt;_x000d__x000a_    &lt;Picture Id=&quot;2fed84a1-368f-4382-aa2f-9dd1&quot; IdName=&quot;LogoFollowingPages&quot; IsSelected=&quot;False&quot; IsExpanded=&quot;True&quot;&gt;_x000d__x000a_      &lt;PageSetupSpecifics&gt;_x000d__x000a_        &lt;PageSetupSpecific IdName=&quot;LogoA4&quot; PaperSize=&quot;A4&quot; Orientation=&quot;Portrait&quot; IsSelected=&quot;true&quot;&gt;_x000d__x000a_          &lt;Source Value=&quot;[[MasterProperty('Organisation','Logo2ndPagePortrait'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3&quot; /&gt;_x000d__x000a_            &lt;OutputProfileSpecific Type=&quot;Print&quot; Id=&quot;2019010814315984322704&quot; /&gt;_x000d__x000a_            &lt;OutputProfileSpecific Type=&quot;Save&quot; Id=&quot;2006120514401556040061&quot;&gt;_x000d__x000a_              &lt;Source Value=&quot;[[MasterProperty('Organisation','Logo2ndPagePortrait')]]&quot; /&gt;_x000d__x000a_            &lt;/OutputProfileSpecific&gt;_x000d__x000a_            &lt;OutputProfileSpecific Type=&quot;Save&quot; Id=&quot;2019010814325042288952&quot; /&gt;_x000d__x000a_            &lt;OutputProfileSpecific Type=&quot;Send&quot; Id=&quot;2006120514175878093883&quot;&gt;_x000d__x000a_              &lt;Source Value=&quot;[[MasterProperty('Organisation','Logo2ndPagePortrait')]]&quot; /&gt;_x000d__x000a_            &lt;/OutputProfileSpecific&gt;_x000d__x000a_            &lt;OutputProfileSpecific Type=&quot;Send&quot; Id=&quot;2019010814332050847438&quot; /&gt;_x000d__x000a_          &lt;/OutputProfileSpecifics&gt;_x000d__x000a_        &lt;/PageSetupSpecific&gt;_x000d__x000a_      &lt;/PageSetupSpecifics&gt;_x000d__x000a_    &lt;/Picture&gt;_x000d__x000a_    &lt;Picture Id=&quot;247e2e3f-eb6f-47aa-a94d-b9a4&quot; IdName=&quot;Signature1&quot; IsSelected=&quot;False&quot; IsExpanded=&quot;True&quot;&gt;_x000d__x000a_      &lt;PageSetupSpecifics&gt;_x000d__x000a_        &lt;PageSetupSpecific IdName=&quot;Signature1A4&quot; PaperSize=&quot;A4&quot; Orientation=&quot;Portrait&quot; IsSelected=&quot;false&quot;&gt;_x000d__x000a_          &lt;Source Value=&quot;&quot; /&gt;_x000d__x000a_          &lt;HorizontalPosition Relative=&quot;Character&quot; Alignment=&quot;Left&quot; Unit=&quot;mm&quot;&gt;-0.33&lt;/HorizontalPosition&gt;_x000d__x000a_          &lt;VerticalPosition Relative=&quot;Line&quot; Alignment=&quot;Top&quot; Unit=&quot;mm&quot;&gt;-0.66&lt;/VerticalPosition&gt;_x000d__x000a_          &lt;OutputProfileSpecifics&gt;_x000d__x000a_            &lt;OutputProfileSpecific Type=&quot;Print&quot; Id=&quot;3&quot; /&gt;_x000d__x000a_            &lt;OutputProfileSpecific Type=&quot;Print&quot; Id=&quot;2019010814315984322704&quot; /&gt;_x000d__x000a_            &lt;OutputProfileSpecific Type=&quot;Save&quot; Id=&quot;2006120514401556040061&quot;&gt;_x000d__x000a_              &lt;Source Value=&quot;[[MasterProperty('Signature1','Signature')]]&quot; /&gt;_x000d__x000a_            &lt;/OutputProfileSpecific&gt;_x000d__x000a_            &lt;OutputProfileSpecific Type=&quot;Save&quot; Id=&quot;2019010814325042288952&quot; /&gt;_x000d__x000a_            &lt;OutputProfileSpecific Type=&quot;Send&quot; Id=&quot;2006120514175878093883&quot;&gt;_x000d__x000a_              &lt;Source Value=&quot;[[MasterProperty('Signature1','Signature')]]&quot; /&gt;_x000d__x000a_            &lt;/OutputProfileSpecific&gt;_x000d__x000a_            &lt;OutputProfileSpecific Type=&quot;Send&quot; Id=&quot;2019010814332050847438&quot; /&gt;_x000d__x000a_          &lt;/OutputProfileSpecifics&gt;_x000d__x000a_        &lt;/PageSetupSpecific&gt;_x000d__x000a_      &lt;/PageSetupSpecifics&gt;_x000d__x000a_    &lt;/Picture&gt;_x000d__x000a_    &lt;Picture Id=&quot;fb145afa-19b9-4801-9c0a-90db&quot; IdName=&quot;Signature2&quot; IsSelected=&quot;False&quot; IsExpanded=&quot;True&quot;&gt;_x000d__x000a_      &lt;PageSetupSpecifics&gt;_x000d__x000a_        &lt;PageSetupSpecific IdName=&quot;Signature1A4&quot; PaperSize=&quot;A4&quot; Orientation=&quot;Portrait&quot; IsSelected=&quot;false&quot;&gt;_x000d__x000a_          &lt;Source Value=&quot;&quot; /&gt;_x000d__x000a_          &lt;HorizontalPosition Relative=&quot;Character&quot; Alignment=&quot;Left&quot; Unit=&quot;cm&quot;&gt;5.75&lt;/HorizontalPosition&gt;_x000d__x000a_          &lt;VerticalPosition Relative=&quot;Line&quot; Alignment=&quot;Top&quot; Unit=&quot;mm&quot;&gt;-0.66&lt;/VerticalPosition&gt;_x000d__x000a_          &lt;OutputProfileSpecifics&gt;_x000d__x000a_            &lt;OutputProfileSpecific Type=&quot;Print&quot; Id=&quot;3&quot; /&gt;_x000d__x000a_            &lt;OutputProfileSpecific Type=&quot;Print&quot; Id=&quot;2019010814315984322704&quot; /&gt;_x000d__x000a_            &lt;OutputProfileSpecific Type=&quot;Save&quot; Id=&quot;2006120514401556040061&quot;&gt;_x000d__x000a_              &lt;Source Value=&quot;[[MasterProperty('Signature2','Signature')]]&quot; /&gt;_x000d__x000a_            &lt;/OutputProfileSpecific&gt;_x000d__x000a_            &lt;OutputProfileSpecific Type=&quot;Save&quot; Id=&quot;2019010814325042288952&quot; /&gt;_x000d__x000a_            &lt;OutputProfileSpecific Type=&quot;Send&quot; Id=&quot;2006120514175878093883&quot;&gt;_x000d__x000a_              &lt;Source Value=&quot;[[MasterProperty('Signature2','Signature')]]&quot; /&gt;_x000d__x000a_            &lt;/OutputProfileSpecific&gt;_x000d__x000a_            &lt;OutputProfileSpecific Type=&quot;Send&quot; Id=&quot;2019010814332050847438&quot; /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4732EB"/>
    <w:rsid w:val="00000C1D"/>
    <w:rsid w:val="00001886"/>
    <w:rsid w:val="00002B8D"/>
    <w:rsid w:val="00007904"/>
    <w:rsid w:val="000139BD"/>
    <w:rsid w:val="00013F50"/>
    <w:rsid w:val="00016FD9"/>
    <w:rsid w:val="0002542A"/>
    <w:rsid w:val="00025E24"/>
    <w:rsid w:val="000260A8"/>
    <w:rsid w:val="00040FD6"/>
    <w:rsid w:val="00042314"/>
    <w:rsid w:val="000455FB"/>
    <w:rsid w:val="0005055C"/>
    <w:rsid w:val="00053E99"/>
    <w:rsid w:val="00055195"/>
    <w:rsid w:val="00055FA5"/>
    <w:rsid w:val="00062C3F"/>
    <w:rsid w:val="00076BBC"/>
    <w:rsid w:val="00082B5C"/>
    <w:rsid w:val="00087CFC"/>
    <w:rsid w:val="000937B0"/>
    <w:rsid w:val="000A37F6"/>
    <w:rsid w:val="000A576D"/>
    <w:rsid w:val="000A63A1"/>
    <w:rsid w:val="000A6412"/>
    <w:rsid w:val="000A67FE"/>
    <w:rsid w:val="000A7BE1"/>
    <w:rsid w:val="000B3B9B"/>
    <w:rsid w:val="000C16E9"/>
    <w:rsid w:val="000C3390"/>
    <w:rsid w:val="000F79CA"/>
    <w:rsid w:val="00100419"/>
    <w:rsid w:val="001006CE"/>
    <w:rsid w:val="0010098D"/>
    <w:rsid w:val="00104BB7"/>
    <w:rsid w:val="00105406"/>
    <w:rsid w:val="00105F42"/>
    <w:rsid w:val="001125B5"/>
    <w:rsid w:val="0011312B"/>
    <w:rsid w:val="00114492"/>
    <w:rsid w:val="0012405E"/>
    <w:rsid w:val="001349C9"/>
    <w:rsid w:val="00135EB8"/>
    <w:rsid w:val="00137558"/>
    <w:rsid w:val="00137978"/>
    <w:rsid w:val="001402EF"/>
    <w:rsid w:val="00146849"/>
    <w:rsid w:val="001507E3"/>
    <w:rsid w:val="00152D5D"/>
    <w:rsid w:val="001543B5"/>
    <w:rsid w:val="0016057B"/>
    <w:rsid w:val="00161D21"/>
    <w:rsid w:val="001720B2"/>
    <w:rsid w:val="001806B9"/>
    <w:rsid w:val="0018281A"/>
    <w:rsid w:val="00184153"/>
    <w:rsid w:val="001859D8"/>
    <w:rsid w:val="00186D97"/>
    <w:rsid w:val="00190973"/>
    <w:rsid w:val="00196F3D"/>
    <w:rsid w:val="001970EC"/>
    <w:rsid w:val="001A0D83"/>
    <w:rsid w:val="001A1EB8"/>
    <w:rsid w:val="001A338B"/>
    <w:rsid w:val="001A5983"/>
    <w:rsid w:val="001B23C1"/>
    <w:rsid w:val="001B5BCF"/>
    <w:rsid w:val="001B6583"/>
    <w:rsid w:val="001B6D19"/>
    <w:rsid w:val="001C6F7F"/>
    <w:rsid w:val="001E050F"/>
    <w:rsid w:val="001E0CA6"/>
    <w:rsid w:val="001E1D4D"/>
    <w:rsid w:val="001F5040"/>
    <w:rsid w:val="0020387E"/>
    <w:rsid w:val="00213236"/>
    <w:rsid w:val="00214523"/>
    <w:rsid w:val="00216B14"/>
    <w:rsid w:val="00223DBA"/>
    <w:rsid w:val="0022436B"/>
    <w:rsid w:val="00226BB8"/>
    <w:rsid w:val="00227F92"/>
    <w:rsid w:val="00230C11"/>
    <w:rsid w:val="002315B5"/>
    <w:rsid w:val="00231E71"/>
    <w:rsid w:val="002363A3"/>
    <w:rsid w:val="002373BE"/>
    <w:rsid w:val="00243529"/>
    <w:rsid w:val="00253748"/>
    <w:rsid w:val="00253FD3"/>
    <w:rsid w:val="00257163"/>
    <w:rsid w:val="002571B1"/>
    <w:rsid w:val="002645DC"/>
    <w:rsid w:val="002650E6"/>
    <w:rsid w:val="002655F0"/>
    <w:rsid w:val="00267613"/>
    <w:rsid w:val="00271915"/>
    <w:rsid w:val="00272287"/>
    <w:rsid w:val="00276705"/>
    <w:rsid w:val="00281097"/>
    <w:rsid w:val="00284AA5"/>
    <w:rsid w:val="00286E37"/>
    <w:rsid w:val="00287C73"/>
    <w:rsid w:val="00290C9F"/>
    <w:rsid w:val="0029350F"/>
    <w:rsid w:val="002A53C0"/>
    <w:rsid w:val="002A66F2"/>
    <w:rsid w:val="002A688E"/>
    <w:rsid w:val="002B09D5"/>
    <w:rsid w:val="002B1E64"/>
    <w:rsid w:val="002B29E2"/>
    <w:rsid w:val="002B3964"/>
    <w:rsid w:val="002C0DF8"/>
    <w:rsid w:val="002C4086"/>
    <w:rsid w:val="002C4655"/>
    <w:rsid w:val="002D2195"/>
    <w:rsid w:val="002D2592"/>
    <w:rsid w:val="002D3DF6"/>
    <w:rsid w:val="002E0B33"/>
    <w:rsid w:val="002E50FE"/>
    <w:rsid w:val="002E5FAE"/>
    <w:rsid w:val="002F0E22"/>
    <w:rsid w:val="002F2CD7"/>
    <w:rsid w:val="002F3B70"/>
    <w:rsid w:val="002F6D01"/>
    <w:rsid w:val="00303785"/>
    <w:rsid w:val="003060EE"/>
    <w:rsid w:val="00307DB2"/>
    <w:rsid w:val="00312AE1"/>
    <w:rsid w:val="00315936"/>
    <w:rsid w:val="00322D36"/>
    <w:rsid w:val="00326908"/>
    <w:rsid w:val="003306E0"/>
    <w:rsid w:val="00331B8B"/>
    <w:rsid w:val="00332E4D"/>
    <w:rsid w:val="00334ABA"/>
    <w:rsid w:val="00335B07"/>
    <w:rsid w:val="0034186D"/>
    <w:rsid w:val="003448D9"/>
    <w:rsid w:val="003449A4"/>
    <w:rsid w:val="00345EF6"/>
    <w:rsid w:val="00346AC7"/>
    <w:rsid w:val="00355276"/>
    <w:rsid w:val="00355935"/>
    <w:rsid w:val="00357B7E"/>
    <w:rsid w:val="00367DC7"/>
    <w:rsid w:val="003709F4"/>
    <w:rsid w:val="0038019F"/>
    <w:rsid w:val="00381205"/>
    <w:rsid w:val="0038235C"/>
    <w:rsid w:val="0038353C"/>
    <w:rsid w:val="00390F5C"/>
    <w:rsid w:val="00391A0B"/>
    <w:rsid w:val="00396159"/>
    <w:rsid w:val="003A0515"/>
    <w:rsid w:val="003A0EAA"/>
    <w:rsid w:val="003A293A"/>
    <w:rsid w:val="003A5C7A"/>
    <w:rsid w:val="003C3BFA"/>
    <w:rsid w:val="003D41C5"/>
    <w:rsid w:val="003D5AD2"/>
    <w:rsid w:val="003E08B3"/>
    <w:rsid w:val="003E3DFB"/>
    <w:rsid w:val="003E46AD"/>
    <w:rsid w:val="003E7CC4"/>
    <w:rsid w:val="003F1FE7"/>
    <w:rsid w:val="003F28E9"/>
    <w:rsid w:val="003F610B"/>
    <w:rsid w:val="003F7148"/>
    <w:rsid w:val="00406FB7"/>
    <w:rsid w:val="00411946"/>
    <w:rsid w:val="004140F0"/>
    <w:rsid w:val="00415A97"/>
    <w:rsid w:val="0041733A"/>
    <w:rsid w:val="004173AA"/>
    <w:rsid w:val="004173F8"/>
    <w:rsid w:val="00420341"/>
    <w:rsid w:val="00422101"/>
    <w:rsid w:val="00430709"/>
    <w:rsid w:val="004324CD"/>
    <w:rsid w:val="0043661F"/>
    <w:rsid w:val="004370E3"/>
    <w:rsid w:val="00442F98"/>
    <w:rsid w:val="004472F7"/>
    <w:rsid w:val="004506F2"/>
    <w:rsid w:val="00450991"/>
    <w:rsid w:val="00453852"/>
    <w:rsid w:val="0045460B"/>
    <w:rsid w:val="00464258"/>
    <w:rsid w:val="00467057"/>
    <w:rsid w:val="004732EB"/>
    <w:rsid w:val="00474B7A"/>
    <w:rsid w:val="00477838"/>
    <w:rsid w:val="00480FDE"/>
    <w:rsid w:val="00485BEE"/>
    <w:rsid w:val="00486D68"/>
    <w:rsid w:val="004913B4"/>
    <w:rsid w:val="00492EFB"/>
    <w:rsid w:val="00493944"/>
    <w:rsid w:val="00494AD2"/>
    <w:rsid w:val="00496494"/>
    <w:rsid w:val="004A060F"/>
    <w:rsid w:val="004A6381"/>
    <w:rsid w:val="004A6F67"/>
    <w:rsid w:val="004A76F6"/>
    <w:rsid w:val="004B3BCB"/>
    <w:rsid w:val="004B7643"/>
    <w:rsid w:val="004C1B19"/>
    <w:rsid w:val="004C4029"/>
    <w:rsid w:val="004C47DD"/>
    <w:rsid w:val="004C5E07"/>
    <w:rsid w:val="004D5C7D"/>
    <w:rsid w:val="004E1981"/>
    <w:rsid w:val="004E6BBA"/>
    <w:rsid w:val="004F35B8"/>
    <w:rsid w:val="004F3702"/>
    <w:rsid w:val="004F42A9"/>
    <w:rsid w:val="004F4C96"/>
    <w:rsid w:val="004F5462"/>
    <w:rsid w:val="00503C21"/>
    <w:rsid w:val="00510F00"/>
    <w:rsid w:val="005124EC"/>
    <w:rsid w:val="005165D9"/>
    <w:rsid w:val="005169EE"/>
    <w:rsid w:val="00517798"/>
    <w:rsid w:val="005208A4"/>
    <w:rsid w:val="00522912"/>
    <w:rsid w:val="00524861"/>
    <w:rsid w:val="00530340"/>
    <w:rsid w:val="00534CD8"/>
    <w:rsid w:val="0053694E"/>
    <w:rsid w:val="00544134"/>
    <w:rsid w:val="0055005A"/>
    <w:rsid w:val="00550F8A"/>
    <w:rsid w:val="00552F8E"/>
    <w:rsid w:val="00555C99"/>
    <w:rsid w:val="00557113"/>
    <w:rsid w:val="0056693A"/>
    <w:rsid w:val="00585731"/>
    <w:rsid w:val="00586199"/>
    <w:rsid w:val="00586E75"/>
    <w:rsid w:val="00590C63"/>
    <w:rsid w:val="00596BD3"/>
    <w:rsid w:val="005A01A4"/>
    <w:rsid w:val="005A61A4"/>
    <w:rsid w:val="005A76AC"/>
    <w:rsid w:val="005B07D3"/>
    <w:rsid w:val="005B0ADF"/>
    <w:rsid w:val="005B0EE0"/>
    <w:rsid w:val="005B1204"/>
    <w:rsid w:val="005C0246"/>
    <w:rsid w:val="005C1B96"/>
    <w:rsid w:val="005D20CB"/>
    <w:rsid w:val="005D2112"/>
    <w:rsid w:val="005E110D"/>
    <w:rsid w:val="005E5D02"/>
    <w:rsid w:val="005E7427"/>
    <w:rsid w:val="005E7E3B"/>
    <w:rsid w:val="005F43A0"/>
    <w:rsid w:val="006026CC"/>
    <w:rsid w:val="0060293D"/>
    <w:rsid w:val="00603115"/>
    <w:rsid w:val="00605EF9"/>
    <w:rsid w:val="00607715"/>
    <w:rsid w:val="00614AAA"/>
    <w:rsid w:val="0062010B"/>
    <w:rsid w:val="006222F5"/>
    <w:rsid w:val="00630CD1"/>
    <w:rsid w:val="00631B92"/>
    <w:rsid w:val="0063352C"/>
    <w:rsid w:val="00634439"/>
    <w:rsid w:val="00634C2C"/>
    <w:rsid w:val="006443AF"/>
    <w:rsid w:val="00653FD8"/>
    <w:rsid w:val="006549D1"/>
    <w:rsid w:val="006606D9"/>
    <w:rsid w:val="0066460F"/>
    <w:rsid w:val="00665FFA"/>
    <w:rsid w:val="0066771E"/>
    <w:rsid w:val="00672E7C"/>
    <w:rsid w:val="00673293"/>
    <w:rsid w:val="00681715"/>
    <w:rsid w:val="00681D02"/>
    <w:rsid w:val="00682CB0"/>
    <w:rsid w:val="00683536"/>
    <w:rsid w:val="0069361C"/>
    <w:rsid w:val="00694094"/>
    <w:rsid w:val="006A0B9E"/>
    <w:rsid w:val="006A27FE"/>
    <w:rsid w:val="006A49EA"/>
    <w:rsid w:val="006A4EAF"/>
    <w:rsid w:val="006A5329"/>
    <w:rsid w:val="006A5727"/>
    <w:rsid w:val="006B131C"/>
    <w:rsid w:val="006B15D3"/>
    <w:rsid w:val="006B1740"/>
    <w:rsid w:val="006C1072"/>
    <w:rsid w:val="006C2D96"/>
    <w:rsid w:val="006E2AE9"/>
    <w:rsid w:val="006E3670"/>
    <w:rsid w:val="006F3FE9"/>
    <w:rsid w:val="006F411E"/>
    <w:rsid w:val="006F684B"/>
    <w:rsid w:val="00706FA1"/>
    <w:rsid w:val="007115F8"/>
    <w:rsid w:val="00712CE8"/>
    <w:rsid w:val="00713107"/>
    <w:rsid w:val="0072055B"/>
    <w:rsid w:val="00726E75"/>
    <w:rsid w:val="00730FCB"/>
    <w:rsid w:val="007515D7"/>
    <w:rsid w:val="00757B63"/>
    <w:rsid w:val="0076101E"/>
    <w:rsid w:val="00761036"/>
    <w:rsid w:val="00765219"/>
    <w:rsid w:val="007663C2"/>
    <w:rsid w:val="00767FBD"/>
    <w:rsid w:val="007740C9"/>
    <w:rsid w:val="00776C5A"/>
    <w:rsid w:val="00781720"/>
    <w:rsid w:val="007923A5"/>
    <w:rsid w:val="00795D64"/>
    <w:rsid w:val="007961DF"/>
    <w:rsid w:val="007A7B93"/>
    <w:rsid w:val="007B5EC5"/>
    <w:rsid w:val="007C1682"/>
    <w:rsid w:val="007C1ED8"/>
    <w:rsid w:val="007C4472"/>
    <w:rsid w:val="007C6AB3"/>
    <w:rsid w:val="007C7082"/>
    <w:rsid w:val="007D29E8"/>
    <w:rsid w:val="007D728A"/>
    <w:rsid w:val="007E0390"/>
    <w:rsid w:val="007F0F48"/>
    <w:rsid w:val="007F32B9"/>
    <w:rsid w:val="007F4F57"/>
    <w:rsid w:val="00800E72"/>
    <w:rsid w:val="0080273A"/>
    <w:rsid w:val="00805CA9"/>
    <w:rsid w:val="00810944"/>
    <w:rsid w:val="008125B6"/>
    <w:rsid w:val="008237F8"/>
    <w:rsid w:val="00825083"/>
    <w:rsid w:val="0082798D"/>
    <w:rsid w:val="00842209"/>
    <w:rsid w:val="00846501"/>
    <w:rsid w:val="008468B7"/>
    <w:rsid w:val="00847BDD"/>
    <w:rsid w:val="0085142C"/>
    <w:rsid w:val="00853756"/>
    <w:rsid w:val="00861EC9"/>
    <w:rsid w:val="008648C0"/>
    <w:rsid w:val="00866570"/>
    <w:rsid w:val="00871D7C"/>
    <w:rsid w:val="008734EB"/>
    <w:rsid w:val="00884CAE"/>
    <w:rsid w:val="008913D6"/>
    <w:rsid w:val="0089435A"/>
    <w:rsid w:val="008968CE"/>
    <w:rsid w:val="00897044"/>
    <w:rsid w:val="008A0B15"/>
    <w:rsid w:val="008A2084"/>
    <w:rsid w:val="008A5328"/>
    <w:rsid w:val="008B02FC"/>
    <w:rsid w:val="008B0C14"/>
    <w:rsid w:val="008B40D9"/>
    <w:rsid w:val="008B5F4E"/>
    <w:rsid w:val="008C16C8"/>
    <w:rsid w:val="008C25AD"/>
    <w:rsid w:val="008D0610"/>
    <w:rsid w:val="008D6588"/>
    <w:rsid w:val="008E0D53"/>
    <w:rsid w:val="008F02E6"/>
    <w:rsid w:val="008F41DC"/>
    <w:rsid w:val="00904C14"/>
    <w:rsid w:val="00905132"/>
    <w:rsid w:val="00905189"/>
    <w:rsid w:val="009061CA"/>
    <w:rsid w:val="009062B5"/>
    <w:rsid w:val="00906BE0"/>
    <w:rsid w:val="009103CE"/>
    <w:rsid w:val="00917686"/>
    <w:rsid w:val="009227ED"/>
    <w:rsid w:val="00924872"/>
    <w:rsid w:val="00925789"/>
    <w:rsid w:val="00925829"/>
    <w:rsid w:val="0092600B"/>
    <w:rsid w:val="00936E0C"/>
    <w:rsid w:val="009412FD"/>
    <w:rsid w:val="00945CD5"/>
    <w:rsid w:val="00953997"/>
    <w:rsid w:val="00954E0A"/>
    <w:rsid w:val="00955258"/>
    <w:rsid w:val="00956703"/>
    <w:rsid w:val="009579B6"/>
    <w:rsid w:val="00962B04"/>
    <w:rsid w:val="0098793C"/>
    <w:rsid w:val="00987B66"/>
    <w:rsid w:val="00991A2D"/>
    <w:rsid w:val="009935D9"/>
    <w:rsid w:val="00995E20"/>
    <w:rsid w:val="00995F05"/>
    <w:rsid w:val="00996A3D"/>
    <w:rsid w:val="009B0C1C"/>
    <w:rsid w:val="009B3D60"/>
    <w:rsid w:val="009C0B77"/>
    <w:rsid w:val="009C3C0C"/>
    <w:rsid w:val="009C7D17"/>
    <w:rsid w:val="009D1490"/>
    <w:rsid w:val="009D24D9"/>
    <w:rsid w:val="009D30CD"/>
    <w:rsid w:val="009D48A4"/>
    <w:rsid w:val="009E0C56"/>
    <w:rsid w:val="009E0E4C"/>
    <w:rsid w:val="009E1B47"/>
    <w:rsid w:val="009E2B50"/>
    <w:rsid w:val="009E3753"/>
    <w:rsid w:val="009E3A46"/>
    <w:rsid w:val="009E67CB"/>
    <w:rsid w:val="00A014BF"/>
    <w:rsid w:val="00A0207D"/>
    <w:rsid w:val="00A02515"/>
    <w:rsid w:val="00A03765"/>
    <w:rsid w:val="00A107C7"/>
    <w:rsid w:val="00A10ECA"/>
    <w:rsid w:val="00A13F5F"/>
    <w:rsid w:val="00A216F8"/>
    <w:rsid w:val="00A27C3A"/>
    <w:rsid w:val="00A336D0"/>
    <w:rsid w:val="00A3788B"/>
    <w:rsid w:val="00A43C31"/>
    <w:rsid w:val="00A45CAA"/>
    <w:rsid w:val="00A526A9"/>
    <w:rsid w:val="00A52CBF"/>
    <w:rsid w:val="00A54BCA"/>
    <w:rsid w:val="00A64124"/>
    <w:rsid w:val="00A76703"/>
    <w:rsid w:val="00A76D1C"/>
    <w:rsid w:val="00A87126"/>
    <w:rsid w:val="00A8742E"/>
    <w:rsid w:val="00A877C9"/>
    <w:rsid w:val="00A879A9"/>
    <w:rsid w:val="00A90526"/>
    <w:rsid w:val="00A90E6A"/>
    <w:rsid w:val="00A926D6"/>
    <w:rsid w:val="00A9356C"/>
    <w:rsid w:val="00AA0023"/>
    <w:rsid w:val="00AA220A"/>
    <w:rsid w:val="00AC2BD2"/>
    <w:rsid w:val="00AD2783"/>
    <w:rsid w:val="00AD47AE"/>
    <w:rsid w:val="00AE1B37"/>
    <w:rsid w:val="00AE2D44"/>
    <w:rsid w:val="00AE6C6B"/>
    <w:rsid w:val="00AF486A"/>
    <w:rsid w:val="00AF75CA"/>
    <w:rsid w:val="00B00D1E"/>
    <w:rsid w:val="00B0183D"/>
    <w:rsid w:val="00B0709A"/>
    <w:rsid w:val="00B25A7F"/>
    <w:rsid w:val="00B25D84"/>
    <w:rsid w:val="00B33C3B"/>
    <w:rsid w:val="00B34332"/>
    <w:rsid w:val="00B36E7E"/>
    <w:rsid w:val="00B37F8E"/>
    <w:rsid w:val="00B40F06"/>
    <w:rsid w:val="00B419D2"/>
    <w:rsid w:val="00B438BE"/>
    <w:rsid w:val="00B43F54"/>
    <w:rsid w:val="00B5459E"/>
    <w:rsid w:val="00B55226"/>
    <w:rsid w:val="00B60C51"/>
    <w:rsid w:val="00B61C29"/>
    <w:rsid w:val="00B77B2D"/>
    <w:rsid w:val="00B812A3"/>
    <w:rsid w:val="00B81C0F"/>
    <w:rsid w:val="00B82901"/>
    <w:rsid w:val="00B83BE3"/>
    <w:rsid w:val="00B905A1"/>
    <w:rsid w:val="00B970CE"/>
    <w:rsid w:val="00BA64D1"/>
    <w:rsid w:val="00BA7D0F"/>
    <w:rsid w:val="00BB50FB"/>
    <w:rsid w:val="00BC2241"/>
    <w:rsid w:val="00BC3D98"/>
    <w:rsid w:val="00BC6D2E"/>
    <w:rsid w:val="00BD3162"/>
    <w:rsid w:val="00BD3AEC"/>
    <w:rsid w:val="00BD4DFE"/>
    <w:rsid w:val="00BE424E"/>
    <w:rsid w:val="00BE67D4"/>
    <w:rsid w:val="00BF28FC"/>
    <w:rsid w:val="00BF468F"/>
    <w:rsid w:val="00BF566B"/>
    <w:rsid w:val="00BF6336"/>
    <w:rsid w:val="00BF7896"/>
    <w:rsid w:val="00C06E54"/>
    <w:rsid w:val="00C10155"/>
    <w:rsid w:val="00C1235B"/>
    <w:rsid w:val="00C15A9E"/>
    <w:rsid w:val="00C25D12"/>
    <w:rsid w:val="00C32921"/>
    <w:rsid w:val="00C3295E"/>
    <w:rsid w:val="00C35AF9"/>
    <w:rsid w:val="00C45CCD"/>
    <w:rsid w:val="00C50369"/>
    <w:rsid w:val="00C62F4E"/>
    <w:rsid w:val="00C6359B"/>
    <w:rsid w:val="00C63687"/>
    <w:rsid w:val="00C67212"/>
    <w:rsid w:val="00C67435"/>
    <w:rsid w:val="00C70241"/>
    <w:rsid w:val="00C7086A"/>
    <w:rsid w:val="00C731A9"/>
    <w:rsid w:val="00C776FB"/>
    <w:rsid w:val="00C84BB6"/>
    <w:rsid w:val="00C8717D"/>
    <w:rsid w:val="00C90B72"/>
    <w:rsid w:val="00C92DAE"/>
    <w:rsid w:val="00CA17CA"/>
    <w:rsid w:val="00CA408F"/>
    <w:rsid w:val="00CB30D5"/>
    <w:rsid w:val="00CB3210"/>
    <w:rsid w:val="00CB53A5"/>
    <w:rsid w:val="00CB7F32"/>
    <w:rsid w:val="00CC6072"/>
    <w:rsid w:val="00CD421B"/>
    <w:rsid w:val="00CD76B0"/>
    <w:rsid w:val="00CE1C64"/>
    <w:rsid w:val="00CE1E3E"/>
    <w:rsid w:val="00CF1F0D"/>
    <w:rsid w:val="00CF4EA1"/>
    <w:rsid w:val="00D00A88"/>
    <w:rsid w:val="00D03843"/>
    <w:rsid w:val="00D05D50"/>
    <w:rsid w:val="00D11C8B"/>
    <w:rsid w:val="00D138B9"/>
    <w:rsid w:val="00D13EA0"/>
    <w:rsid w:val="00D165F4"/>
    <w:rsid w:val="00D3043F"/>
    <w:rsid w:val="00D31DAF"/>
    <w:rsid w:val="00D42E30"/>
    <w:rsid w:val="00D454A2"/>
    <w:rsid w:val="00D46F8D"/>
    <w:rsid w:val="00D55C04"/>
    <w:rsid w:val="00D55D19"/>
    <w:rsid w:val="00D6207C"/>
    <w:rsid w:val="00D645C1"/>
    <w:rsid w:val="00D64DC2"/>
    <w:rsid w:val="00D6593F"/>
    <w:rsid w:val="00D70385"/>
    <w:rsid w:val="00D76F9F"/>
    <w:rsid w:val="00D83EBC"/>
    <w:rsid w:val="00D84383"/>
    <w:rsid w:val="00D87DF9"/>
    <w:rsid w:val="00D90D5E"/>
    <w:rsid w:val="00D93738"/>
    <w:rsid w:val="00DA0B6D"/>
    <w:rsid w:val="00DA15EA"/>
    <w:rsid w:val="00DA4779"/>
    <w:rsid w:val="00DA60EA"/>
    <w:rsid w:val="00DA6BED"/>
    <w:rsid w:val="00DB165B"/>
    <w:rsid w:val="00DB693C"/>
    <w:rsid w:val="00DB6C58"/>
    <w:rsid w:val="00DB79F9"/>
    <w:rsid w:val="00DC2580"/>
    <w:rsid w:val="00DC3B6F"/>
    <w:rsid w:val="00DC6035"/>
    <w:rsid w:val="00DD3650"/>
    <w:rsid w:val="00DE409C"/>
    <w:rsid w:val="00DF59F3"/>
    <w:rsid w:val="00DF7379"/>
    <w:rsid w:val="00E0021F"/>
    <w:rsid w:val="00E0048A"/>
    <w:rsid w:val="00E00A1D"/>
    <w:rsid w:val="00E05CDE"/>
    <w:rsid w:val="00E116DB"/>
    <w:rsid w:val="00E12F4A"/>
    <w:rsid w:val="00E31DF1"/>
    <w:rsid w:val="00E3350A"/>
    <w:rsid w:val="00E34B5F"/>
    <w:rsid w:val="00E3780B"/>
    <w:rsid w:val="00E40873"/>
    <w:rsid w:val="00E4315D"/>
    <w:rsid w:val="00E44337"/>
    <w:rsid w:val="00E506D3"/>
    <w:rsid w:val="00E5368A"/>
    <w:rsid w:val="00E53FC9"/>
    <w:rsid w:val="00E57C9A"/>
    <w:rsid w:val="00E6039C"/>
    <w:rsid w:val="00E60A45"/>
    <w:rsid w:val="00E6112F"/>
    <w:rsid w:val="00E61A27"/>
    <w:rsid w:val="00E648F3"/>
    <w:rsid w:val="00E67F87"/>
    <w:rsid w:val="00E70119"/>
    <w:rsid w:val="00E71295"/>
    <w:rsid w:val="00E72216"/>
    <w:rsid w:val="00E72FBC"/>
    <w:rsid w:val="00E76ED4"/>
    <w:rsid w:val="00E77DEB"/>
    <w:rsid w:val="00E80496"/>
    <w:rsid w:val="00E91AA4"/>
    <w:rsid w:val="00EA0466"/>
    <w:rsid w:val="00EA05BA"/>
    <w:rsid w:val="00EA13C2"/>
    <w:rsid w:val="00EA1486"/>
    <w:rsid w:val="00EA3186"/>
    <w:rsid w:val="00EA7E98"/>
    <w:rsid w:val="00EB1826"/>
    <w:rsid w:val="00EB2AC2"/>
    <w:rsid w:val="00EB7AC1"/>
    <w:rsid w:val="00EB7B09"/>
    <w:rsid w:val="00EC303A"/>
    <w:rsid w:val="00EC5EAD"/>
    <w:rsid w:val="00EC7402"/>
    <w:rsid w:val="00ED0491"/>
    <w:rsid w:val="00ED2C7B"/>
    <w:rsid w:val="00ED7216"/>
    <w:rsid w:val="00EE0C73"/>
    <w:rsid w:val="00EE3CA4"/>
    <w:rsid w:val="00F02750"/>
    <w:rsid w:val="00F03718"/>
    <w:rsid w:val="00F064FD"/>
    <w:rsid w:val="00F07FF2"/>
    <w:rsid w:val="00F11761"/>
    <w:rsid w:val="00F123C7"/>
    <w:rsid w:val="00F126AD"/>
    <w:rsid w:val="00F141F1"/>
    <w:rsid w:val="00F2276F"/>
    <w:rsid w:val="00F25EFA"/>
    <w:rsid w:val="00F31082"/>
    <w:rsid w:val="00F32D9E"/>
    <w:rsid w:val="00F41738"/>
    <w:rsid w:val="00F479AC"/>
    <w:rsid w:val="00F50277"/>
    <w:rsid w:val="00F51D27"/>
    <w:rsid w:val="00F5295F"/>
    <w:rsid w:val="00F555B6"/>
    <w:rsid w:val="00F62297"/>
    <w:rsid w:val="00F625DC"/>
    <w:rsid w:val="00F64BCA"/>
    <w:rsid w:val="00F64E8D"/>
    <w:rsid w:val="00F70431"/>
    <w:rsid w:val="00F71D64"/>
    <w:rsid w:val="00F863A0"/>
    <w:rsid w:val="00F9553F"/>
    <w:rsid w:val="00FA41ED"/>
    <w:rsid w:val="00FB2736"/>
    <w:rsid w:val="00FB71F2"/>
    <w:rsid w:val="00FC0DEE"/>
    <w:rsid w:val="00FC1D82"/>
    <w:rsid w:val="00FC378C"/>
    <w:rsid w:val="00FC417C"/>
    <w:rsid w:val="00FD3414"/>
    <w:rsid w:val="00FD4E1F"/>
    <w:rsid w:val="00FD63B3"/>
    <w:rsid w:val="00FE7089"/>
    <w:rsid w:val="00FE7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;"/>
  <w14:docId w14:val="47A38E7B"/>
  <w15:docId w15:val="{B92ACD63-A0B0-457D-8183-BB433D8B3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79" w:unhideWhenUsed="1"/>
    <w:lsdException w:name="footer" w:semiHidden="1" w:uiPriority="8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40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iPriority="99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uiPriority="12" w:qFormat="1"/>
    <w:lsdException w:name="Salutation" w:semiHidden="1" w:unhideWhenUsed="1"/>
    <w:lsdException w:name="Date" w:semiHidden="1" w:uiPriority="15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75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3738"/>
    <w:pPr>
      <w:spacing w:line="270" w:lineRule="atLeast"/>
    </w:pPr>
    <w:rPr>
      <w:rFonts w:asciiTheme="minorHAnsi" w:eastAsiaTheme="minorHAnsi" w:hAnsiTheme="minorHAnsi" w:cs="System"/>
      <w:bCs/>
      <w:spacing w:val="2"/>
      <w:sz w:val="21"/>
      <w:szCs w:val="22"/>
      <w:lang w:val="fr-CH"/>
    </w:rPr>
  </w:style>
  <w:style w:type="paragraph" w:styleId="Titre1">
    <w:name w:val="heading 1"/>
    <w:basedOn w:val="Normal"/>
    <w:next w:val="Normal"/>
    <w:link w:val="Titre1Car"/>
    <w:uiPriority w:val="9"/>
    <w:qFormat/>
    <w:rsid w:val="00D93738"/>
    <w:pPr>
      <w:keepNext/>
      <w:keepLines/>
      <w:spacing w:before="540" w:after="270"/>
      <w:outlineLvl w:val="0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D93738"/>
    <w:pPr>
      <w:keepNext/>
      <w:keepLines/>
      <w:spacing w:before="270" w:after="270"/>
      <w:outlineLvl w:val="1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Titre3">
    <w:name w:val="heading 3"/>
    <w:basedOn w:val="Normal"/>
    <w:next w:val="Normal"/>
    <w:link w:val="Titre3Car"/>
    <w:uiPriority w:val="9"/>
    <w:qFormat/>
    <w:rsid w:val="00D93738"/>
    <w:pPr>
      <w:keepNext/>
      <w:keepLines/>
      <w:spacing w:before="540" w:after="27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Titre4">
    <w:name w:val="heading 4"/>
    <w:basedOn w:val="Normal"/>
    <w:next w:val="Normal"/>
    <w:link w:val="Titre4Car"/>
    <w:uiPriority w:val="9"/>
    <w:rsid w:val="00D93738"/>
    <w:pPr>
      <w:keepNext/>
      <w:keepLines/>
      <w:spacing w:before="540" w:after="270"/>
      <w:outlineLvl w:val="3"/>
    </w:pPr>
    <w:rPr>
      <w:rFonts w:asciiTheme="majorHAnsi" w:eastAsiaTheme="majorEastAsia" w:hAnsiTheme="majorHAnsi" w:cstheme="majorBidi"/>
      <w:b/>
      <w:bCs w:val="0"/>
    </w:rPr>
  </w:style>
  <w:style w:type="paragraph" w:styleId="Titre5">
    <w:name w:val="heading 5"/>
    <w:basedOn w:val="Normal"/>
    <w:next w:val="Normal"/>
    <w:link w:val="Titre5Car"/>
    <w:uiPriority w:val="9"/>
    <w:rsid w:val="00D93738"/>
    <w:pPr>
      <w:keepNext/>
      <w:keepLines/>
      <w:spacing w:before="540" w:after="270"/>
      <w:outlineLvl w:val="4"/>
    </w:pPr>
    <w:rPr>
      <w:rFonts w:asciiTheme="majorHAnsi" w:eastAsiaTheme="majorEastAsia" w:hAnsiTheme="majorHAnsi" w:cstheme="majorBidi"/>
      <w:b/>
      <w:bCs w:val="0"/>
    </w:rPr>
  </w:style>
  <w:style w:type="paragraph" w:styleId="Titre6">
    <w:name w:val="heading 6"/>
    <w:basedOn w:val="Normal"/>
    <w:next w:val="Normal"/>
    <w:link w:val="Titre6Car"/>
    <w:uiPriority w:val="9"/>
    <w:rsid w:val="00D93738"/>
    <w:pPr>
      <w:keepNext/>
      <w:keepLines/>
      <w:spacing w:before="140"/>
      <w:outlineLvl w:val="5"/>
    </w:pPr>
    <w:rPr>
      <w:rFonts w:asciiTheme="majorHAnsi" w:eastAsiaTheme="majorEastAsia" w:hAnsiTheme="majorHAnsi" w:cstheme="majorBidi"/>
      <w:b/>
    </w:rPr>
  </w:style>
  <w:style w:type="paragraph" w:styleId="Titre7">
    <w:name w:val="heading 7"/>
    <w:basedOn w:val="Normal"/>
    <w:next w:val="Normal"/>
    <w:link w:val="Titre7Car"/>
    <w:uiPriority w:val="9"/>
    <w:rsid w:val="00D93738"/>
    <w:pPr>
      <w:keepNext/>
      <w:keepLines/>
      <w:spacing w:before="140"/>
      <w:outlineLvl w:val="6"/>
    </w:pPr>
    <w:rPr>
      <w:rFonts w:asciiTheme="majorHAnsi" w:eastAsiaTheme="majorEastAsia" w:hAnsiTheme="majorHAnsi" w:cstheme="majorBidi"/>
      <w:b/>
      <w:iCs/>
    </w:rPr>
  </w:style>
  <w:style w:type="paragraph" w:styleId="Titre8">
    <w:name w:val="heading 8"/>
    <w:basedOn w:val="Normal"/>
    <w:next w:val="Normal"/>
    <w:link w:val="Titre8Car"/>
    <w:uiPriority w:val="9"/>
    <w:rsid w:val="00D93738"/>
    <w:pPr>
      <w:keepNext/>
      <w:keepLines/>
      <w:spacing w:before="14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 w:val="17"/>
      <w:szCs w:val="21"/>
    </w:rPr>
  </w:style>
  <w:style w:type="paragraph" w:styleId="Titre9">
    <w:name w:val="heading 9"/>
    <w:basedOn w:val="Normal"/>
    <w:next w:val="Normal"/>
    <w:link w:val="Titre9Car"/>
    <w:uiPriority w:val="9"/>
    <w:rsid w:val="00D93738"/>
    <w:pPr>
      <w:keepNext/>
      <w:keepLines/>
      <w:spacing w:before="140"/>
      <w:outlineLvl w:val="8"/>
    </w:pPr>
    <w:rPr>
      <w:rFonts w:asciiTheme="majorHAnsi" w:eastAsiaTheme="majorEastAsia" w:hAnsiTheme="majorHAnsi" w:cstheme="majorBidi"/>
      <w:b/>
      <w:iCs/>
      <w:color w:val="272727" w:themeColor="text1" w:themeTint="D8"/>
      <w:sz w:val="17"/>
      <w:szCs w:val="21"/>
    </w:rPr>
  </w:style>
  <w:style w:type="character" w:default="1" w:styleId="Policepardfaut">
    <w:name w:val="Default Paragraph Font"/>
    <w:uiPriority w:val="1"/>
    <w:semiHidden/>
    <w:unhideWhenUsed/>
    <w:rPr>
      <w:lang w:val="fr-CH"/>
    </w:rPr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93738"/>
    <w:rPr>
      <w:rFonts w:asciiTheme="minorHAnsi" w:eastAsiaTheme="minorHAnsi" w:hAnsiTheme="minorHAnsi" w:cs="font1482"/>
      <w:sz w:val="22"/>
      <w:szCs w:val="22"/>
      <w:lang w:val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79"/>
    <w:rsid w:val="00D93738"/>
    <w:pPr>
      <w:tabs>
        <w:tab w:val="left" w:pos="5100"/>
        <w:tab w:val="right" w:pos="9967"/>
      </w:tabs>
      <w:spacing w:line="240" w:lineRule="auto"/>
    </w:pPr>
    <w:rPr>
      <w:noProof/>
      <w:sz w:val="17"/>
      <w:szCs w:val="17"/>
      <w:lang w:eastAsia="de-CH"/>
    </w:rPr>
  </w:style>
  <w:style w:type="paragraph" w:styleId="Pieddepage">
    <w:name w:val="footer"/>
    <w:basedOn w:val="Normal"/>
    <w:link w:val="PieddepageCar"/>
    <w:uiPriority w:val="80"/>
    <w:rsid w:val="00D93738"/>
    <w:pPr>
      <w:tabs>
        <w:tab w:val="left" w:pos="2552"/>
        <w:tab w:val="left" w:pos="5103"/>
        <w:tab w:val="left" w:pos="7655"/>
        <w:tab w:val="right" w:pos="9979"/>
      </w:tabs>
      <w:spacing w:line="240" w:lineRule="auto"/>
    </w:pPr>
    <w:rPr>
      <w:sz w:val="13"/>
      <w:szCs w:val="13"/>
    </w:rPr>
  </w:style>
  <w:style w:type="paragraph" w:styleId="TM1">
    <w:name w:val="toc 1"/>
    <w:basedOn w:val="Normal"/>
    <w:next w:val="Normal"/>
    <w:autoRedefine/>
    <w:uiPriority w:val="39"/>
    <w:rsid w:val="00D93738"/>
    <w:pPr>
      <w:tabs>
        <w:tab w:val="right" w:leader="dot" w:pos="7371"/>
      </w:tabs>
      <w:spacing w:before="215" w:line="215" w:lineRule="atLeast"/>
      <w:ind w:left="851" w:right="3093" w:hanging="851"/>
    </w:pPr>
    <w:rPr>
      <w:b/>
      <w:sz w:val="17"/>
    </w:rPr>
  </w:style>
  <w:style w:type="paragraph" w:styleId="TM2">
    <w:name w:val="toc 2"/>
    <w:basedOn w:val="Normal"/>
    <w:next w:val="Normal"/>
    <w:autoRedefine/>
    <w:uiPriority w:val="39"/>
    <w:rsid w:val="00D9373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TM3">
    <w:name w:val="toc 3"/>
    <w:basedOn w:val="Normal"/>
    <w:next w:val="Normal"/>
    <w:autoRedefine/>
    <w:uiPriority w:val="39"/>
    <w:rsid w:val="00D93738"/>
    <w:pPr>
      <w:tabs>
        <w:tab w:val="right" w:leader="dot" w:pos="7371"/>
      </w:tabs>
      <w:spacing w:line="215" w:lineRule="atLeast"/>
      <w:ind w:left="851" w:right="3093" w:hanging="851"/>
    </w:pPr>
    <w:rPr>
      <w:noProof/>
      <w:sz w:val="17"/>
    </w:rPr>
  </w:style>
  <w:style w:type="character" w:styleId="Lienhypertexte">
    <w:name w:val="Hyperlink"/>
    <w:basedOn w:val="Policepardfaut"/>
    <w:uiPriority w:val="99"/>
    <w:rsid w:val="00D93738"/>
    <w:rPr>
      <w:color w:val="auto"/>
      <w:u w:val="single" w:color="EEECE1" w:themeColor="background2"/>
      <w:lang w:val="fr-CH"/>
    </w:rPr>
  </w:style>
  <w:style w:type="paragraph" w:styleId="Textedebulles">
    <w:name w:val="Balloon Text"/>
    <w:basedOn w:val="Normal"/>
    <w:link w:val="TextedebullesCar"/>
    <w:uiPriority w:val="99"/>
    <w:unhideWhenUsed/>
    <w:rsid w:val="00D93738"/>
    <w:pPr>
      <w:spacing w:line="240" w:lineRule="auto"/>
    </w:pPr>
    <w:rPr>
      <w:rFonts w:ascii="Segoe UI" w:hAnsi="Segoe UI" w:cs="Segoe UI"/>
      <w:sz w:val="18"/>
      <w:szCs w:val="18"/>
    </w:rPr>
  </w:style>
  <w:style w:type="paragraph" w:styleId="Lgende">
    <w:name w:val="caption"/>
    <w:basedOn w:val="Normal"/>
    <w:next w:val="Normal"/>
    <w:uiPriority w:val="35"/>
    <w:unhideWhenUsed/>
    <w:rsid w:val="00D93738"/>
    <w:pPr>
      <w:spacing w:before="140" w:after="270" w:line="240" w:lineRule="auto"/>
    </w:pPr>
    <w:rPr>
      <w:iCs/>
      <w:sz w:val="17"/>
      <w:szCs w:val="18"/>
    </w:rPr>
  </w:style>
  <w:style w:type="character" w:styleId="Marquedecommentaire">
    <w:name w:val="annotation reference"/>
    <w:basedOn w:val="Policepardfaut"/>
    <w:rsid w:val="009D48A4"/>
    <w:rPr>
      <w:sz w:val="14"/>
      <w:szCs w:val="16"/>
      <w:lang w:val="fr-CH"/>
    </w:rPr>
  </w:style>
  <w:style w:type="paragraph" w:styleId="Commentaire">
    <w:name w:val="annotation text"/>
    <w:basedOn w:val="Normal"/>
    <w:rsid w:val="009D48A4"/>
    <w:rPr>
      <w:sz w:val="14"/>
      <w:szCs w:val="20"/>
    </w:rPr>
  </w:style>
  <w:style w:type="paragraph" w:styleId="Objetducommentaire">
    <w:name w:val="annotation subject"/>
    <w:basedOn w:val="Commentaire"/>
    <w:next w:val="Commentaire"/>
    <w:rsid w:val="00DE409C"/>
    <w:rPr>
      <w:b/>
      <w:bCs w:val="0"/>
    </w:rPr>
  </w:style>
  <w:style w:type="paragraph" w:styleId="Explorateurdedocuments">
    <w:name w:val="Document Map"/>
    <w:basedOn w:val="Normal"/>
    <w:rsid w:val="009D48A4"/>
    <w:rPr>
      <w:rFonts w:cs="Tahoma"/>
      <w:szCs w:val="20"/>
    </w:rPr>
  </w:style>
  <w:style w:type="character" w:styleId="Appeldenotedefin">
    <w:name w:val="endnote reference"/>
    <w:basedOn w:val="Policepardfaut"/>
    <w:uiPriority w:val="99"/>
    <w:unhideWhenUsed/>
    <w:rsid w:val="00D93738"/>
    <w:rPr>
      <w:vertAlign w:val="superscript"/>
      <w:lang w:val="fr-CH"/>
    </w:rPr>
  </w:style>
  <w:style w:type="paragraph" w:styleId="Notedefin">
    <w:name w:val="endnote text"/>
    <w:basedOn w:val="Notedebasdepage"/>
    <w:link w:val="NotedefinCar"/>
    <w:uiPriority w:val="99"/>
    <w:unhideWhenUsed/>
    <w:rsid w:val="00D93738"/>
  </w:style>
  <w:style w:type="character" w:styleId="Appelnotedebasdep">
    <w:name w:val="footnote reference"/>
    <w:basedOn w:val="Policepardfaut"/>
    <w:uiPriority w:val="99"/>
    <w:unhideWhenUsed/>
    <w:rsid w:val="00D93738"/>
    <w:rPr>
      <w:vertAlign w:val="superscript"/>
      <w:lang w:val="fr-CH"/>
    </w:rPr>
  </w:style>
  <w:style w:type="paragraph" w:styleId="Notedebasdepage">
    <w:name w:val="footnote text"/>
    <w:basedOn w:val="Normal"/>
    <w:link w:val="NotedebasdepageCar"/>
    <w:uiPriority w:val="99"/>
    <w:unhideWhenUsed/>
    <w:rsid w:val="00D93738"/>
    <w:pPr>
      <w:spacing w:line="162" w:lineRule="atLeast"/>
    </w:pPr>
    <w:rPr>
      <w:sz w:val="13"/>
      <w:szCs w:val="20"/>
    </w:rPr>
  </w:style>
  <w:style w:type="paragraph" w:styleId="Index1">
    <w:name w:val="index 1"/>
    <w:basedOn w:val="Normal"/>
    <w:next w:val="Normal"/>
    <w:autoRedefine/>
    <w:rsid w:val="00730FCB"/>
    <w:pPr>
      <w:ind w:left="284" w:hanging="284"/>
    </w:pPr>
  </w:style>
  <w:style w:type="paragraph" w:styleId="Index2">
    <w:name w:val="index 2"/>
    <w:basedOn w:val="Normal"/>
    <w:next w:val="Normal"/>
    <w:autoRedefine/>
    <w:rsid w:val="00730FCB"/>
    <w:pPr>
      <w:ind w:left="568" w:hanging="284"/>
    </w:pPr>
  </w:style>
  <w:style w:type="paragraph" w:styleId="Index3">
    <w:name w:val="index 3"/>
    <w:basedOn w:val="Normal"/>
    <w:next w:val="Normal"/>
    <w:autoRedefine/>
    <w:rsid w:val="00730FCB"/>
    <w:pPr>
      <w:ind w:left="851" w:hanging="284"/>
    </w:pPr>
  </w:style>
  <w:style w:type="paragraph" w:styleId="Index4">
    <w:name w:val="index 4"/>
    <w:basedOn w:val="Normal"/>
    <w:next w:val="Normal"/>
    <w:autoRedefine/>
    <w:rsid w:val="00730FCB"/>
    <w:pPr>
      <w:ind w:left="1135" w:hanging="284"/>
    </w:pPr>
  </w:style>
  <w:style w:type="paragraph" w:styleId="Index5">
    <w:name w:val="index 5"/>
    <w:basedOn w:val="Normal"/>
    <w:next w:val="Normal"/>
    <w:autoRedefine/>
    <w:rsid w:val="00730FCB"/>
    <w:pPr>
      <w:ind w:left="1418" w:hanging="284"/>
    </w:pPr>
  </w:style>
  <w:style w:type="paragraph" w:styleId="Index6">
    <w:name w:val="index 6"/>
    <w:basedOn w:val="Normal"/>
    <w:next w:val="Normal"/>
    <w:autoRedefine/>
    <w:rsid w:val="00730FCB"/>
    <w:pPr>
      <w:ind w:left="1702" w:hanging="284"/>
    </w:pPr>
  </w:style>
  <w:style w:type="paragraph" w:styleId="Index7">
    <w:name w:val="index 7"/>
    <w:basedOn w:val="Normal"/>
    <w:next w:val="Normal"/>
    <w:autoRedefine/>
    <w:rsid w:val="00730FCB"/>
    <w:pPr>
      <w:ind w:left="1985" w:hanging="284"/>
    </w:pPr>
  </w:style>
  <w:style w:type="paragraph" w:styleId="Index8">
    <w:name w:val="index 8"/>
    <w:basedOn w:val="Normal"/>
    <w:next w:val="Normal"/>
    <w:autoRedefine/>
    <w:rsid w:val="00730FCB"/>
    <w:pPr>
      <w:ind w:left="2269" w:hanging="284"/>
    </w:pPr>
  </w:style>
  <w:style w:type="paragraph" w:styleId="Index9">
    <w:name w:val="index 9"/>
    <w:basedOn w:val="Normal"/>
    <w:next w:val="Normal"/>
    <w:autoRedefine/>
    <w:rsid w:val="00730FCB"/>
    <w:pPr>
      <w:ind w:left="2552" w:hanging="284"/>
    </w:pPr>
  </w:style>
  <w:style w:type="paragraph" w:styleId="Titreindex">
    <w:name w:val="index heading"/>
    <w:basedOn w:val="Normal"/>
    <w:next w:val="Index1"/>
    <w:rsid w:val="00730FCB"/>
    <w:pPr>
      <w:keepNext/>
      <w:keepLines/>
    </w:pPr>
    <w:rPr>
      <w:rFonts w:cs="Arial"/>
      <w:b/>
      <w:bCs w:val="0"/>
    </w:rPr>
  </w:style>
  <w:style w:type="paragraph" w:styleId="Textedemacro">
    <w:name w:val="macro"/>
    <w:rsid w:val="00C70241"/>
    <w:rPr>
      <w:rFonts w:ascii="Verdana" w:hAnsi="Verdana" w:cs="Courier New"/>
      <w:sz w:val="22"/>
      <w:lang w:val="de-CH" w:eastAsia="de-CH"/>
    </w:rPr>
  </w:style>
  <w:style w:type="paragraph" w:styleId="Tabledesrfrencesjuridiques">
    <w:name w:val="table of authorities"/>
    <w:basedOn w:val="Normal"/>
    <w:next w:val="Normal"/>
    <w:rsid w:val="005E7E3B"/>
    <w:pPr>
      <w:ind w:left="284" w:hanging="284"/>
    </w:pPr>
  </w:style>
  <w:style w:type="paragraph" w:styleId="Tabledesillustrations">
    <w:name w:val="table of figures"/>
    <w:basedOn w:val="Normal"/>
    <w:next w:val="Normal"/>
    <w:uiPriority w:val="40"/>
    <w:rsid w:val="00D93738"/>
    <w:pPr>
      <w:tabs>
        <w:tab w:val="right" w:pos="7371"/>
      </w:tabs>
      <w:spacing w:after="110" w:line="215" w:lineRule="atLeast"/>
    </w:pPr>
    <w:rPr>
      <w:sz w:val="17"/>
    </w:rPr>
  </w:style>
  <w:style w:type="paragraph" w:styleId="TitreTR">
    <w:name w:val="toa heading"/>
    <w:basedOn w:val="Normal"/>
    <w:next w:val="Normal"/>
    <w:rsid w:val="002645DC"/>
    <w:pPr>
      <w:keepNext/>
      <w:keepLines/>
    </w:pPr>
    <w:rPr>
      <w:rFonts w:cs="Arial"/>
      <w:b/>
      <w:bCs w:val="0"/>
    </w:rPr>
  </w:style>
  <w:style w:type="paragraph" w:styleId="TM4">
    <w:name w:val="toc 4"/>
    <w:basedOn w:val="Normal"/>
    <w:next w:val="Normal"/>
    <w:autoRedefine/>
    <w:uiPriority w:val="39"/>
    <w:rsid w:val="00D93738"/>
    <w:pPr>
      <w:tabs>
        <w:tab w:val="right" w:leader="dot" w:pos="7371"/>
      </w:tabs>
      <w:spacing w:line="215" w:lineRule="atLeast"/>
      <w:ind w:left="851" w:right="3093" w:hanging="851"/>
    </w:pPr>
    <w:rPr>
      <w:noProof/>
      <w:spacing w:val="-10"/>
      <w:sz w:val="17"/>
    </w:rPr>
  </w:style>
  <w:style w:type="paragraph" w:styleId="TM5">
    <w:name w:val="toc 5"/>
    <w:basedOn w:val="Normal"/>
    <w:next w:val="Normal"/>
    <w:autoRedefine/>
    <w:uiPriority w:val="39"/>
    <w:rsid w:val="00D9373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TM6">
    <w:name w:val="toc 6"/>
    <w:basedOn w:val="Normal"/>
    <w:next w:val="Normal"/>
    <w:autoRedefine/>
    <w:uiPriority w:val="39"/>
    <w:rsid w:val="00D93738"/>
    <w:pPr>
      <w:tabs>
        <w:tab w:val="right" w:pos="7371"/>
      </w:tabs>
      <w:spacing w:line="215" w:lineRule="atLeast"/>
      <w:ind w:left="851" w:right="3093"/>
    </w:pPr>
    <w:rPr>
      <w:noProof/>
      <w:sz w:val="17"/>
      <w:szCs w:val="17"/>
    </w:rPr>
  </w:style>
  <w:style w:type="paragraph" w:styleId="TM7">
    <w:name w:val="toc 7"/>
    <w:basedOn w:val="Normal"/>
    <w:next w:val="Normal"/>
    <w:autoRedefine/>
    <w:uiPriority w:val="39"/>
    <w:rsid w:val="00D93738"/>
    <w:pPr>
      <w:tabs>
        <w:tab w:val="right" w:pos="7371"/>
      </w:tabs>
      <w:spacing w:line="215" w:lineRule="atLeast"/>
      <w:ind w:left="851" w:right="3093"/>
    </w:pPr>
    <w:rPr>
      <w:noProof/>
      <w:sz w:val="17"/>
    </w:rPr>
  </w:style>
  <w:style w:type="paragraph" w:styleId="TM8">
    <w:name w:val="toc 8"/>
    <w:basedOn w:val="Normal"/>
    <w:next w:val="Normal"/>
    <w:autoRedefine/>
    <w:uiPriority w:val="39"/>
    <w:rsid w:val="00D93738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styleId="TM9">
    <w:name w:val="toc 9"/>
    <w:basedOn w:val="Normal"/>
    <w:next w:val="Normal"/>
    <w:autoRedefine/>
    <w:uiPriority w:val="39"/>
    <w:rsid w:val="00D93738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styleId="Titre">
    <w:name w:val="Title"/>
    <w:aliases w:val="Titel/Titre"/>
    <w:basedOn w:val="Normal"/>
    <w:link w:val="TitreCar"/>
    <w:uiPriority w:val="11"/>
    <w:qFormat/>
    <w:rsid w:val="00D93738"/>
    <w:pPr>
      <w:spacing w:before="620" w:after="160" w:line="240" w:lineRule="auto"/>
      <w:contextualSpacing/>
    </w:pPr>
    <w:rPr>
      <w:rFonts w:asciiTheme="majorHAnsi" w:eastAsiaTheme="majorEastAsia" w:hAnsiTheme="majorHAnsi" w:cstheme="majorBidi"/>
      <w:spacing w:val="0"/>
      <w:kern w:val="28"/>
      <w:sz w:val="44"/>
      <w:szCs w:val="44"/>
    </w:rPr>
  </w:style>
  <w:style w:type="paragraph" w:customStyle="1" w:styleId="Subject">
    <w:name w:val="Subject"/>
    <w:basedOn w:val="Normal"/>
    <w:rsid w:val="00040FD6"/>
    <w:rPr>
      <w:b/>
    </w:rPr>
  </w:style>
  <w:style w:type="paragraph" w:styleId="Sous-titre">
    <w:name w:val="Subtitle"/>
    <w:aliases w:val="Untertitel/Sous-titre"/>
    <w:basedOn w:val="Normal"/>
    <w:link w:val="Sous-titreCar"/>
    <w:uiPriority w:val="12"/>
    <w:rsid w:val="00D93738"/>
    <w:pPr>
      <w:numPr>
        <w:ilvl w:val="1"/>
      </w:numPr>
      <w:spacing w:line="240" w:lineRule="auto"/>
    </w:pPr>
    <w:rPr>
      <w:rFonts w:eastAsiaTheme="minorEastAsia"/>
      <w:color w:val="EEECE1" w:themeColor="background2"/>
      <w:sz w:val="44"/>
      <w:szCs w:val="44"/>
    </w:rPr>
  </w:style>
  <w:style w:type="paragraph" w:customStyle="1" w:styleId="TextTogether">
    <w:name w:val="TextTogether"/>
    <w:basedOn w:val="Normal"/>
    <w:rsid w:val="005E7E3B"/>
    <w:pPr>
      <w:keepNext/>
      <w:keepLines/>
    </w:pPr>
  </w:style>
  <w:style w:type="character" w:styleId="lev">
    <w:name w:val="Strong"/>
    <w:basedOn w:val="Policepardfaut"/>
    <w:qFormat/>
    <w:rsid w:val="00F62297"/>
    <w:rPr>
      <w:rFonts w:ascii="Verdana" w:hAnsi="Verdana"/>
      <w:b/>
      <w:bCs/>
      <w:lang w:val="fr-CH"/>
    </w:rPr>
  </w:style>
  <w:style w:type="character" w:customStyle="1" w:styleId="Description">
    <w:name w:val="Description"/>
    <w:basedOn w:val="Policepardfaut"/>
    <w:rsid w:val="00665FFA"/>
    <w:rPr>
      <w:sz w:val="14"/>
      <w:lang w:val="fr-CH"/>
    </w:rPr>
  </w:style>
  <w:style w:type="paragraph" w:customStyle="1" w:styleId="Introduction">
    <w:name w:val="Introduction"/>
    <w:basedOn w:val="Normal"/>
    <w:next w:val="Normal"/>
    <w:rsid w:val="00E00A1D"/>
    <w:pPr>
      <w:keepNext/>
      <w:keepLines/>
    </w:pPr>
  </w:style>
  <w:style w:type="paragraph" w:styleId="Formuledepolitesse">
    <w:name w:val="Closing"/>
    <w:basedOn w:val="Normal"/>
    <w:rsid w:val="00E00A1D"/>
    <w:pPr>
      <w:keepNext/>
      <w:keepLines/>
    </w:pPr>
  </w:style>
  <w:style w:type="paragraph" w:customStyle="1" w:styleId="Separator">
    <w:name w:val="Separator"/>
    <w:basedOn w:val="Normal"/>
    <w:next w:val="Normal"/>
    <w:rsid w:val="000F79CA"/>
    <w:pPr>
      <w:pBdr>
        <w:bottom w:val="single" w:sz="4" w:space="1" w:color="auto"/>
      </w:pBdr>
    </w:pPr>
  </w:style>
  <w:style w:type="paragraph" w:customStyle="1" w:styleId="Topic300">
    <w:name w:val="Topic300"/>
    <w:basedOn w:val="Normal"/>
    <w:rsid w:val="00100419"/>
    <w:pPr>
      <w:keepLines/>
      <w:ind w:left="1701" w:hanging="1701"/>
    </w:pPr>
  </w:style>
  <w:style w:type="paragraph" w:customStyle="1" w:styleId="Topic600">
    <w:name w:val="Topic600"/>
    <w:basedOn w:val="Normal"/>
    <w:rsid w:val="005E7E3B"/>
    <w:pPr>
      <w:keepLines/>
      <w:ind w:left="3402" w:hanging="3402"/>
    </w:pPr>
  </w:style>
  <w:style w:type="paragraph" w:customStyle="1" w:styleId="Topic900">
    <w:name w:val="Topic900"/>
    <w:basedOn w:val="Normal"/>
    <w:rsid w:val="005E7E3B"/>
    <w:pPr>
      <w:keepLines/>
      <w:ind w:left="5103" w:hanging="5103"/>
    </w:pPr>
  </w:style>
  <w:style w:type="paragraph" w:customStyle="1" w:styleId="Topic075">
    <w:name w:val="Topic075"/>
    <w:basedOn w:val="Normal"/>
    <w:rsid w:val="00467057"/>
    <w:pPr>
      <w:keepLines/>
      <w:ind w:left="425" w:hanging="425"/>
    </w:pPr>
  </w:style>
  <w:style w:type="paragraph" w:styleId="Signature">
    <w:name w:val="Signature"/>
    <w:basedOn w:val="Normal"/>
    <w:rsid w:val="00486D68"/>
    <w:pPr>
      <w:keepNext/>
      <w:keepLines/>
    </w:pPr>
  </w:style>
  <w:style w:type="character" w:styleId="Accentuation">
    <w:name w:val="Emphasis"/>
    <w:basedOn w:val="Policepardfaut"/>
    <w:qFormat/>
    <w:rsid w:val="009D48A4"/>
    <w:rPr>
      <w:b/>
      <w:iCs/>
      <w:lang w:val="fr-CH"/>
    </w:rPr>
  </w:style>
  <w:style w:type="character" w:styleId="Lienhypertextesuivivisit">
    <w:name w:val="FollowedHyperlink"/>
    <w:basedOn w:val="Lienhypertexte"/>
    <w:uiPriority w:val="75"/>
    <w:rsid w:val="00D93738"/>
    <w:rPr>
      <w:color w:val="auto"/>
      <w:u w:val="single" w:color="EEECE1" w:themeColor="background2"/>
      <w:lang w:val="fr-CH"/>
    </w:rPr>
  </w:style>
  <w:style w:type="paragraph" w:customStyle="1" w:styleId="Enclosures">
    <w:name w:val="Enclosures"/>
    <w:basedOn w:val="Normal"/>
    <w:rsid w:val="00F123C7"/>
    <w:pPr>
      <w:numPr>
        <w:numId w:val="24"/>
      </w:numPr>
      <w:ind w:left="284" w:hanging="284"/>
    </w:pPr>
  </w:style>
  <w:style w:type="paragraph" w:customStyle="1" w:styleId="PositionItem">
    <w:name w:val="PositionItem"/>
    <w:basedOn w:val="Normal"/>
    <w:rsid w:val="00A02515"/>
    <w:pPr>
      <w:keepNext/>
      <w:keepLines/>
      <w:tabs>
        <w:tab w:val="left" w:pos="7541"/>
        <w:tab w:val="decimal" w:pos="9072"/>
      </w:tabs>
      <w:ind w:left="851" w:right="2268" w:hanging="851"/>
    </w:pPr>
  </w:style>
  <w:style w:type="paragraph" w:customStyle="1" w:styleId="PositionTitle">
    <w:name w:val="PositionTitle"/>
    <w:basedOn w:val="Normal"/>
    <w:rsid w:val="00A02515"/>
    <w:pPr>
      <w:tabs>
        <w:tab w:val="left" w:pos="7541"/>
        <w:tab w:val="decimal" w:pos="9072"/>
      </w:tabs>
      <w:ind w:left="851" w:right="2268"/>
    </w:pPr>
    <w:rPr>
      <w:b/>
      <w:spacing w:val="-10"/>
      <w:lang w:val="en-GB"/>
    </w:rPr>
  </w:style>
  <w:style w:type="paragraph" w:customStyle="1" w:styleId="MinutesTitle">
    <w:name w:val="MinutesTitle"/>
    <w:basedOn w:val="Normal"/>
    <w:next w:val="MinutesItem"/>
    <w:rsid w:val="00730FCB"/>
    <w:pPr>
      <w:tabs>
        <w:tab w:val="right" w:pos="9356"/>
      </w:tabs>
      <w:ind w:right="2268"/>
    </w:pPr>
    <w:rPr>
      <w:b/>
    </w:rPr>
  </w:style>
  <w:style w:type="paragraph" w:customStyle="1" w:styleId="MinutesItem">
    <w:name w:val="MinutesItem"/>
    <w:basedOn w:val="Normal"/>
    <w:rsid w:val="00730FCB"/>
    <w:pPr>
      <w:tabs>
        <w:tab w:val="right" w:pos="9356"/>
      </w:tabs>
      <w:ind w:right="2268"/>
    </w:pPr>
  </w:style>
  <w:style w:type="paragraph" w:customStyle="1" w:styleId="ReturnAddress">
    <w:name w:val="ReturnAddress"/>
    <w:basedOn w:val="Normal"/>
    <w:rsid w:val="000F79CA"/>
    <w:pPr>
      <w:keepLines/>
    </w:pPr>
    <w:rPr>
      <w:sz w:val="14"/>
      <w:u w:val="single"/>
    </w:rPr>
  </w:style>
  <w:style w:type="paragraph" w:customStyle="1" w:styleId="zOawDeliveryOption">
    <w:name w:val="zOawDeliveryOption"/>
    <w:basedOn w:val="Normal"/>
    <w:rsid w:val="000A67FE"/>
    <w:rPr>
      <w:b/>
    </w:rPr>
  </w:style>
  <w:style w:type="paragraph" w:customStyle="1" w:styleId="zOawDeliveryOption2">
    <w:name w:val="zOawDeliveryOption2"/>
    <w:basedOn w:val="Normal"/>
    <w:rsid w:val="000A67FE"/>
    <w:rPr>
      <w:b/>
    </w:rPr>
  </w:style>
  <w:style w:type="paragraph" w:customStyle="1" w:styleId="zOawRecipient">
    <w:name w:val="zOawRecipient"/>
    <w:basedOn w:val="Normal"/>
    <w:rsid w:val="00C731A9"/>
    <w:pPr>
      <w:spacing w:line="270" w:lineRule="exact"/>
    </w:pPr>
  </w:style>
  <w:style w:type="paragraph" w:customStyle="1" w:styleId="ListWithNumbers">
    <w:name w:val="ListWithNumbers"/>
    <w:basedOn w:val="Normal"/>
    <w:rsid w:val="00F31082"/>
    <w:pPr>
      <w:numPr>
        <w:numId w:val="13"/>
      </w:numPr>
    </w:pPr>
  </w:style>
  <w:style w:type="paragraph" w:customStyle="1" w:styleId="ListWithSymbols">
    <w:name w:val="ListWithSymbols"/>
    <w:basedOn w:val="Normal"/>
    <w:rsid w:val="00B0709A"/>
    <w:pPr>
      <w:numPr>
        <w:numId w:val="14"/>
      </w:numPr>
    </w:pPr>
  </w:style>
  <w:style w:type="paragraph" w:customStyle="1" w:styleId="ListWithLetters">
    <w:name w:val="ListWithLetters"/>
    <w:basedOn w:val="Normal"/>
    <w:rsid w:val="00AE1B37"/>
    <w:pPr>
      <w:numPr>
        <w:numId w:val="16"/>
      </w:numPr>
    </w:pPr>
  </w:style>
  <w:style w:type="paragraph" w:customStyle="1" w:styleId="DocumentType">
    <w:name w:val="DocumentType"/>
    <w:basedOn w:val="Normal"/>
    <w:rsid w:val="00357B7E"/>
    <w:rPr>
      <w:b/>
    </w:rPr>
  </w:style>
  <w:style w:type="paragraph" w:customStyle="1" w:styleId="OutputprofileTitle">
    <w:name w:val="OutputprofileTitle"/>
    <w:basedOn w:val="Normal"/>
    <w:next w:val="OutputprofileText"/>
    <w:rsid w:val="00A02515"/>
    <w:pPr>
      <w:keepLines/>
    </w:pPr>
    <w:rPr>
      <w:b/>
      <w:sz w:val="14"/>
    </w:rPr>
  </w:style>
  <w:style w:type="paragraph" w:customStyle="1" w:styleId="OutputprofileText">
    <w:name w:val="OutputprofileText"/>
    <w:basedOn w:val="Normal"/>
    <w:rsid w:val="00A02515"/>
    <w:pPr>
      <w:keepLines/>
    </w:pPr>
    <w:rPr>
      <w:sz w:val="14"/>
    </w:rPr>
  </w:style>
  <w:style w:type="paragraph" w:styleId="Normalcentr">
    <w:name w:val="Block Text"/>
    <w:basedOn w:val="Normal"/>
    <w:rsid w:val="009D48A4"/>
  </w:style>
  <w:style w:type="paragraph" w:styleId="Corpsdetexte">
    <w:name w:val="Body Text"/>
    <w:basedOn w:val="Normal"/>
    <w:link w:val="CorpsdetexteCar"/>
    <w:uiPriority w:val="1"/>
    <w:qFormat/>
    <w:rsid w:val="00D93738"/>
    <w:pPr>
      <w:widowControl w:val="0"/>
      <w:autoSpaceDE w:val="0"/>
      <w:autoSpaceDN w:val="0"/>
      <w:spacing w:line="240" w:lineRule="auto"/>
    </w:pPr>
    <w:rPr>
      <w:rFonts w:ascii="Arial" w:eastAsia="Arial" w:hAnsi="Arial" w:cs="Arial"/>
      <w:spacing w:val="0"/>
      <w:szCs w:val="21"/>
      <w:lang w:val="en-US"/>
    </w:rPr>
  </w:style>
  <w:style w:type="paragraph" w:styleId="Corpsdetexte2">
    <w:name w:val="Body Text 2"/>
    <w:basedOn w:val="Normal"/>
    <w:rsid w:val="009D48A4"/>
  </w:style>
  <w:style w:type="paragraph" w:styleId="Corpsdetexte3">
    <w:name w:val="Body Text 3"/>
    <w:basedOn w:val="Normal"/>
    <w:rsid w:val="009D48A4"/>
    <w:rPr>
      <w:szCs w:val="16"/>
    </w:rPr>
  </w:style>
  <w:style w:type="paragraph" w:styleId="Retrait1religne">
    <w:name w:val="Body Text First Indent"/>
    <w:basedOn w:val="Corpsdetexte"/>
    <w:rsid w:val="009D48A4"/>
  </w:style>
  <w:style w:type="paragraph" w:styleId="Retraitcorpsdetexte">
    <w:name w:val="Body Text Indent"/>
    <w:basedOn w:val="Normal"/>
    <w:rsid w:val="009D48A4"/>
  </w:style>
  <w:style w:type="paragraph" w:styleId="Retraitcorpset1relig">
    <w:name w:val="Body Text First Indent 2"/>
    <w:basedOn w:val="Retraitcorpsdetexte"/>
    <w:rsid w:val="009D48A4"/>
  </w:style>
  <w:style w:type="paragraph" w:styleId="Retraitcorpsdetexte2">
    <w:name w:val="Body Text Indent 2"/>
    <w:basedOn w:val="Normal"/>
    <w:rsid w:val="009D48A4"/>
  </w:style>
  <w:style w:type="paragraph" w:styleId="Retraitcorpsdetexte3">
    <w:name w:val="Body Text Indent 3"/>
    <w:basedOn w:val="Normal"/>
    <w:rsid w:val="009D48A4"/>
    <w:rPr>
      <w:szCs w:val="16"/>
    </w:rPr>
  </w:style>
  <w:style w:type="paragraph" w:styleId="Adressedestinataire">
    <w:name w:val="envelope address"/>
    <w:basedOn w:val="Normal"/>
    <w:rsid w:val="009D48A4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Adresseexpditeur">
    <w:name w:val="envelope return"/>
    <w:basedOn w:val="Normal"/>
    <w:rsid w:val="009D48A4"/>
    <w:rPr>
      <w:rFonts w:cs="Arial"/>
      <w:szCs w:val="20"/>
    </w:rPr>
  </w:style>
  <w:style w:type="paragraph" w:styleId="AdresseHTML">
    <w:name w:val="HTML Address"/>
    <w:basedOn w:val="Normal"/>
    <w:rsid w:val="00730FCB"/>
    <w:rPr>
      <w:iCs/>
    </w:rPr>
  </w:style>
  <w:style w:type="character" w:styleId="CitationHTML">
    <w:name w:val="HTML Cite"/>
    <w:basedOn w:val="Policepardfaut"/>
    <w:rsid w:val="00730FCB"/>
    <w:rPr>
      <w:iCs/>
      <w:lang w:val="fr-CH"/>
    </w:rPr>
  </w:style>
  <w:style w:type="character" w:styleId="CodeHTML">
    <w:name w:val="HTML Code"/>
    <w:basedOn w:val="Policepardfaut"/>
    <w:rsid w:val="00730FCB"/>
    <w:rPr>
      <w:rFonts w:ascii="Verdana" w:hAnsi="Verdana" w:cs="Courier New"/>
      <w:sz w:val="22"/>
      <w:szCs w:val="20"/>
      <w:lang w:val="fr-CH"/>
    </w:rPr>
  </w:style>
  <w:style w:type="character" w:styleId="DfinitionHTML">
    <w:name w:val="HTML Definition"/>
    <w:basedOn w:val="Policepardfaut"/>
    <w:rsid w:val="00730FCB"/>
    <w:rPr>
      <w:iCs/>
      <w:lang w:val="fr-CH"/>
    </w:rPr>
  </w:style>
  <w:style w:type="character" w:styleId="ClavierHTML">
    <w:name w:val="HTML Keyboard"/>
    <w:basedOn w:val="Policepardfaut"/>
    <w:rsid w:val="00730FCB"/>
    <w:rPr>
      <w:rFonts w:ascii="Verdana" w:hAnsi="Verdana" w:cs="Courier New"/>
      <w:sz w:val="22"/>
      <w:szCs w:val="20"/>
      <w:lang w:val="fr-CH"/>
    </w:rPr>
  </w:style>
  <w:style w:type="paragraph" w:styleId="PrformatHTML">
    <w:name w:val="HTML Preformatted"/>
    <w:basedOn w:val="Normal"/>
    <w:rsid w:val="00730FCB"/>
    <w:rPr>
      <w:rFonts w:cs="Courier New"/>
      <w:szCs w:val="20"/>
    </w:rPr>
  </w:style>
  <w:style w:type="character" w:styleId="ExempleHTML">
    <w:name w:val="HTML Sample"/>
    <w:basedOn w:val="Policepardfaut"/>
    <w:rsid w:val="00730FCB"/>
    <w:rPr>
      <w:rFonts w:ascii="Verdana" w:hAnsi="Verdana" w:cs="Courier New"/>
      <w:sz w:val="22"/>
      <w:lang w:val="fr-CH"/>
    </w:rPr>
  </w:style>
  <w:style w:type="character" w:styleId="MachinecrireHTML">
    <w:name w:val="HTML Typewriter"/>
    <w:basedOn w:val="Policepardfaut"/>
    <w:rsid w:val="00730FCB"/>
    <w:rPr>
      <w:rFonts w:ascii="Verdana" w:hAnsi="Verdana" w:cs="Courier New"/>
      <w:sz w:val="20"/>
      <w:szCs w:val="20"/>
      <w:lang w:val="fr-CH"/>
    </w:rPr>
  </w:style>
  <w:style w:type="character" w:styleId="VariableHTML">
    <w:name w:val="HTML Variable"/>
    <w:basedOn w:val="Policepardfaut"/>
    <w:rsid w:val="00730FCB"/>
    <w:rPr>
      <w:iCs/>
      <w:lang w:val="fr-CH"/>
    </w:rPr>
  </w:style>
  <w:style w:type="character" w:styleId="Numrodeligne">
    <w:name w:val="line number"/>
    <w:basedOn w:val="Policepardfaut"/>
    <w:rsid w:val="00730FCB"/>
    <w:rPr>
      <w:lang w:val="fr-CH"/>
    </w:rPr>
  </w:style>
  <w:style w:type="paragraph" w:styleId="Liste">
    <w:name w:val="List"/>
    <w:basedOn w:val="Normal"/>
    <w:rsid w:val="00730FCB"/>
    <w:pPr>
      <w:ind w:left="283" w:hanging="283"/>
    </w:pPr>
  </w:style>
  <w:style w:type="paragraph" w:styleId="Liste2">
    <w:name w:val="List 2"/>
    <w:basedOn w:val="Normal"/>
    <w:rsid w:val="00730FCB"/>
    <w:pPr>
      <w:ind w:left="566" w:hanging="283"/>
    </w:pPr>
  </w:style>
  <w:style w:type="paragraph" w:styleId="Liste3">
    <w:name w:val="List 3"/>
    <w:basedOn w:val="Normal"/>
    <w:rsid w:val="00730FCB"/>
    <w:pPr>
      <w:ind w:left="849" w:hanging="283"/>
    </w:pPr>
  </w:style>
  <w:style w:type="paragraph" w:styleId="Liste4">
    <w:name w:val="List 4"/>
    <w:basedOn w:val="Normal"/>
    <w:rsid w:val="00730FCB"/>
    <w:pPr>
      <w:ind w:left="1132" w:hanging="283"/>
    </w:pPr>
  </w:style>
  <w:style w:type="paragraph" w:styleId="Liste5">
    <w:name w:val="List 5"/>
    <w:basedOn w:val="Normal"/>
    <w:rsid w:val="00730FCB"/>
    <w:pPr>
      <w:ind w:left="1415" w:hanging="283"/>
    </w:pPr>
  </w:style>
  <w:style w:type="paragraph" w:styleId="En-ttedemessage">
    <w:name w:val="Message Header"/>
    <w:basedOn w:val="Normal"/>
    <w:rsid w:val="00730FCB"/>
    <w:rPr>
      <w:rFonts w:cs="Arial"/>
      <w:b/>
    </w:rPr>
  </w:style>
  <w:style w:type="paragraph" w:styleId="NormalWeb">
    <w:name w:val="Normal (Web)"/>
    <w:basedOn w:val="Normal"/>
    <w:uiPriority w:val="99"/>
    <w:unhideWhenUsed/>
    <w:rsid w:val="00D937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Retraitnormal">
    <w:name w:val="Normal Indent"/>
    <w:basedOn w:val="Normal"/>
    <w:rsid w:val="00A02515"/>
    <w:pPr>
      <w:ind w:left="1701"/>
    </w:pPr>
  </w:style>
  <w:style w:type="paragraph" w:styleId="Titredenote">
    <w:name w:val="Note Heading"/>
    <w:basedOn w:val="Normal"/>
    <w:next w:val="Normal"/>
    <w:rsid w:val="00A02515"/>
  </w:style>
  <w:style w:type="character" w:styleId="Numrodepage">
    <w:name w:val="page number"/>
    <w:basedOn w:val="Policepardfaut"/>
    <w:uiPriority w:val="99"/>
    <w:rsid w:val="00D93738"/>
    <w:rPr>
      <w:lang w:val="fr-CH"/>
    </w:rPr>
  </w:style>
  <w:style w:type="paragraph" w:styleId="Textebrut">
    <w:name w:val="Plain Text"/>
    <w:basedOn w:val="Normal"/>
    <w:rsid w:val="00A02515"/>
    <w:rPr>
      <w:rFonts w:cs="Courier New"/>
      <w:szCs w:val="20"/>
    </w:rPr>
  </w:style>
  <w:style w:type="paragraph" w:styleId="Salutations">
    <w:name w:val="Salutation"/>
    <w:basedOn w:val="Normal"/>
    <w:next w:val="Normal"/>
    <w:rsid w:val="000F79CA"/>
    <w:pPr>
      <w:keepLines/>
    </w:pPr>
  </w:style>
  <w:style w:type="table" w:styleId="Colonnesdetableau1">
    <w:name w:val="Table Columns 1"/>
    <w:basedOn w:val="TableauNormal"/>
    <w:rsid w:val="005E7E3B"/>
    <w:pPr>
      <w:adjustRightInd w:val="0"/>
      <w:snapToGrid w:val="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ate">
    <w:name w:val="Date"/>
    <w:basedOn w:val="Normal"/>
    <w:next w:val="Normal"/>
    <w:link w:val="DateCar"/>
    <w:uiPriority w:val="15"/>
    <w:rsid w:val="00D93738"/>
    <w:pPr>
      <w:spacing w:before="480" w:after="480"/>
    </w:pPr>
  </w:style>
  <w:style w:type="paragraph" w:customStyle="1" w:styleId="ListWithCheckboxes">
    <w:name w:val="ListWithCheckboxes"/>
    <w:basedOn w:val="Normal"/>
    <w:rsid w:val="00E05CDE"/>
    <w:pPr>
      <w:numPr>
        <w:numId w:val="15"/>
      </w:numPr>
    </w:pPr>
  </w:style>
  <w:style w:type="paragraph" w:customStyle="1" w:styleId="EnclosuresFristLine">
    <w:name w:val="Enclosures Frist Line"/>
    <w:basedOn w:val="Enclosures"/>
    <w:next w:val="Enclosures"/>
    <w:rsid w:val="00A216F8"/>
    <w:pPr>
      <w:spacing w:before="400"/>
    </w:pPr>
  </w:style>
  <w:style w:type="paragraph" w:customStyle="1" w:styleId="TakeTitle">
    <w:name w:val="TakeTitle"/>
    <w:basedOn w:val="Normal"/>
    <w:rsid w:val="00B0709A"/>
    <w:pPr>
      <w:numPr>
        <w:ilvl w:val="2"/>
        <w:numId w:val="14"/>
      </w:numPr>
    </w:pPr>
  </w:style>
  <w:style w:type="paragraph" w:customStyle="1" w:styleId="NormalKeepTogether">
    <w:name w:val="NormalKeepTogether"/>
    <w:basedOn w:val="Normal"/>
    <w:rsid w:val="003A293A"/>
    <w:pPr>
      <w:keepNext/>
      <w:keepLines/>
    </w:pPr>
    <w:rPr>
      <w:lang w:val="en-GB"/>
    </w:rPr>
  </w:style>
  <w:style w:type="paragraph" w:customStyle="1" w:styleId="PositionWithValue">
    <w:name w:val="PositionWithValue"/>
    <w:basedOn w:val="Normal"/>
    <w:rsid w:val="003A293A"/>
    <w:pPr>
      <w:tabs>
        <w:tab w:val="left" w:pos="7655"/>
        <w:tab w:val="decimal" w:pos="8959"/>
      </w:tabs>
      <w:ind w:right="2835"/>
    </w:pPr>
    <w:rPr>
      <w:lang w:val="en-GB"/>
    </w:rPr>
  </w:style>
  <w:style w:type="paragraph" w:customStyle="1" w:styleId="SignatureLines">
    <w:name w:val="SignatureLines"/>
    <w:basedOn w:val="Normal"/>
    <w:next w:val="SignatureText"/>
    <w:rsid w:val="003A293A"/>
    <w:pPr>
      <w:keepNext/>
      <w:keepLines/>
      <w:tabs>
        <w:tab w:val="left" w:leader="underscore" w:pos="3119"/>
        <w:tab w:val="left" w:pos="3969"/>
        <w:tab w:val="right" w:leader="underscore" w:pos="7088"/>
      </w:tabs>
    </w:pPr>
    <w:rPr>
      <w:sz w:val="8"/>
      <w:lang w:val="en-GB"/>
    </w:rPr>
  </w:style>
  <w:style w:type="paragraph" w:customStyle="1" w:styleId="SignatureText">
    <w:name w:val="SignatureText"/>
    <w:basedOn w:val="Normal"/>
    <w:rsid w:val="003A293A"/>
    <w:pPr>
      <w:keepNext/>
      <w:keepLines/>
      <w:tabs>
        <w:tab w:val="left" w:pos="3969"/>
      </w:tabs>
    </w:pPr>
    <w:rPr>
      <w:kern w:val="10"/>
      <w:position w:val="10"/>
      <w:sz w:val="17"/>
      <w:lang w:val="en-GB"/>
    </w:rPr>
  </w:style>
  <w:style w:type="paragraph" w:customStyle="1" w:styleId="Topic075Line">
    <w:name w:val="Topic075Line"/>
    <w:basedOn w:val="Normal"/>
    <w:rsid w:val="00467057"/>
    <w:pPr>
      <w:tabs>
        <w:tab w:val="right" w:leader="underscore" w:pos="9356"/>
      </w:tabs>
      <w:ind w:left="425" w:hanging="425"/>
    </w:pPr>
    <w:rPr>
      <w:lang w:val="en-GB"/>
    </w:rPr>
  </w:style>
  <w:style w:type="paragraph" w:customStyle="1" w:styleId="Topic300Line">
    <w:name w:val="Topic300Line"/>
    <w:basedOn w:val="Normal"/>
    <w:rsid w:val="00467057"/>
    <w:pPr>
      <w:tabs>
        <w:tab w:val="right" w:leader="underscore" w:pos="9356"/>
      </w:tabs>
      <w:ind w:left="1701" w:hanging="1701"/>
    </w:pPr>
    <w:rPr>
      <w:lang w:val="en-GB"/>
    </w:rPr>
  </w:style>
  <w:style w:type="paragraph" w:customStyle="1" w:styleId="Topic600Line">
    <w:name w:val="Topic600Line"/>
    <w:basedOn w:val="Normal"/>
    <w:rsid w:val="00467057"/>
    <w:pPr>
      <w:tabs>
        <w:tab w:val="right" w:leader="underscore" w:pos="9356"/>
      </w:tabs>
      <w:ind w:left="3402" w:hanging="3402"/>
    </w:pPr>
    <w:rPr>
      <w:lang w:val="en-GB"/>
    </w:rPr>
  </w:style>
  <w:style w:type="paragraph" w:customStyle="1" w:styleId="Topic900Line">
    <w:name w:val="Topic900Line"/>
    <w:basedOn w:val="Normal"/>
    <w:rsid w:val="00467057"/>
    <w:pPr>
      <w:tabs>
        <w:tab w:val="right" w:leader="underscore" w:pos="9356"/>
      </w:tabs>
      <w:ind w:left="5103" w:hanging="5103"/>
    </w:pPr>
    <w:rPr>
      <w:lang w:val="en-GB"/>
    </w:rPr>
  </w:style>
  <w:style w:type="character" w:customStyle="1" w:styleId="Italic">
    <w:name w:val="Italic"/>
    <w:basedOn w:val="Policepardfaut"/>
    <w:rsid w:val="004140F0"/>
    <w:rPr>
      <w:i/>
      <w:lang w:val="en-GB"/>
    </w:rPr>
  </w:style>
  <w:style w:type="character" w:styleId="Textedelespacerserv">
    <w:name w:val="Placeholder Text"/>
    <w:basedOn w:val="Policepardfaut"/>
    <w:uiPriority w:val="99"/>
    <w:semiHidden/>
    <w:rsid w:val="00D93738"/>
    <w:rPr>
      <w:vanish/>
      <w:color w:val="95B3D7" w:themeColor="accent1" w:themeTint="99"/>
      <w:lang w:val="fr-CH"/>
    </w:rPr>
  </w:style>
  <w:style w:type="paragraph" w:customStyle="1" w:styleId="Absender">
    <w:name w:val="Absender"/>
    <w:basedOn w:val="Normal"/>
    <w:rsid w:val="00DB165B"/>
    <w:pPr>
      <w:tabs>
        <w:tab w:val="left" w:pos="181"/>
      </w:tabs>
      <w:spacing w:line="190" w:lineRule="exact"/>
      <w:contextualSpacing/>
    </w:pPr>
    <w:rPr>
      <w:sz w:val="15"/>
    </w:rPr>
  </w:style>
  <w:style w:type="paragraph" w:customStyle="1" w:styleId="AbsenderZwischenzeile">
    <w:name w:val="AbsenderZwischenzeile"/>
    <w:basedOn w:val="Absender"/>
    <w:qFormat/>
    <w:rsid w:val="005124EC"/>
    <w:pPr>
      <w:framePr w:hSpace="142" w:wrap="around" w:vAnchor="page" w:hAnchor="page" w:x="7219" w:y="1986"/>
      <w:suppressOverlap/>
    </w:pPr>
    <w:rPr>
      <w:sz w:val="6"/>
    </w:rPr>
  </w:style>
  <w:style w:type="paragraph" w:customStyle="1" w:styleId="1pt">
    <w:name w:val="1pt"/>
    <w:basedOn w:val="Absender"/>
    <w:qFormat/>
    <w:rsid w:val="00E116DB"/>
    <w:pPr>
      <w:spacing w:line="180" w:lineRule="auto"/>
    </w:pPr>
    <w:rPr>
      <w:sz w:val="2"/>
    </w:rPr>
  </w:style>
  <w:style w:type="paragraph" w:customStyle="1" w:styleId="AddressSingleLine">
    <w:name w:val="AddressSingleLine"/>
    <w:basedOn w:val="Normal"/>
    <w:qFormat/>
    <w:rsid w:val="00996A3D"/>
    <w:pPr>
      <w:pBdr>
        <w:bottom w:val="single" w:sz="4" w:space="1" w:color="auto"/>
      </w:pBdr>
      <w:spacing w:line="240" w:lineRule="auto"/>
    </w:pPr>
    <w:rPr>
      <w:sz w:val="10"/>
    </w:rPr>
  </w:style>
  <w:style w:type="paragraph" w:customStyle="1" w:styleId="CopyTo">
    <w:name w:val="CopyTo"/>
    <w:basedOn w:val="Enclosures"/>
    <w:rsid w:val="00F123C7"/>
    <w:rPr>
      <w:lang w:val="en-US"/>
    </w:rPr>
  </w:style>
  <w:style w:type="paragraph" w:styleId="Signaturelectronique">
    <w:name w:val="E-mail Signature"/>
    <w:basedOn w:val="Normal"/>
    <w:link w:val="SignaturelectroniqueCar"/>
    <w:unhideWhenUsed/>
    <w:rsid w:val="00F123C7"/>
    <w:pPr>
      <w:spacing w:line="240" w:lineRule="auto"/>
    </w:pPr>
  </w:style>
  <w:style w:type="character" w:customStyle="1" w:styleId="SignaturelectroniqueCar">
    <w:name w:val="Signature électronique Car"/>
    <w:basedOn w:val="Policepardfaut"/>
    <w:link w:val="Signaturelectronique"/>
    <w:rsid w:val="00F123C7"/>
    <w:rPr>
      <w:rFonts w:ascii="Arial" w:hAnsi="Arial"/>
      <w:sz w:val="21"/>
      <w:szCs w:val="24"/>
      <w:lang w:val="de-CH" w:eastAsia="de-CH"/>
    </w:rPr>
  </w:style>
  <w:style w:type="paragraph" w:customStyle="1" w:styleId="EinfAbs">
    <w:name w:val="[Einf. Abs.]"/>
    <w:basedOn w:val="Normal"/>
    <w:uiPriority w:val="99"/>
    <w:semiHidden/>
    <w:rsid w:val="00D93738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paragraph" w:customStyle="1" w:styleId="Absenderzeile">
    <w:name w:val="Absenderzeile"/>
    <w:basedOn w:val="Normal"/>
    <w:uiPriority w:val="84"/>
    <w:semiHidden/>
    <w:rsid w:val="00FC1D82"/>
    <w:pPr>
      <w:tabs>
        <w:tab w:val="left" w:pos="1241"/>
        <w:tab w:val="right" w:pos="4877"/>
      </w:tabs>
      <w:spacing w:after="40" w:line="220" w:lineRule="atLeast"/>
      <w:contextualSpacing/>
    </w:pPr>
    <w:rPr>
      <w:sz w:val="13"/>
    </w:rPr>
  </w:style>
  <w:style w:type="paragraph" w:customStyle="1" w:styleId="Anleitung">
    <w:name w:val="Anleitung"/>
    <w:basedOn w:val="Normal"/>
    <w:uiPriority w:val="98"/>
    <w:semiHidden/>
    <w:rsid w:val="00D93738"/>
    <w:pPr>
      <w:spacing w:line="288" w:lineRule="auto"/>
    </w:pPr>
    <w:rPr>
      <w:vanish/>
      <w:color w:val="A6A6A6" w:themeColor="background1" w:themeShade="A6"/>
      <w:sz w:val="14"/>
      <w:szCs w:val="18"/>
    </w:rPr>
  </w:style>
  <w:style w:type="paragraph" w:styleId="Paragraphedeliste">
    <w:name w:val="List Paragraph"/>
    <w:basedOn w:val="Normal"/>
    <w:uiPriority w:val="34"/>
    <w:rsid w:val="00D93738"/>
    <w:pPr>
      <w:ind w:left="720"/>
      <w:contextualSpacing/>
    </w:pPr>
  </w:style>
  <w:style w:type="paragraph" w:customStyle="1" w:styleId="Aufzhlung1">
    <w:name w:val="Aufzählung 1"/>
    <w:basedOn w:val="Paragraphedeliste"/>
    <w:uiPriority w:val="2"/>
    <w:qFormat/>
    <w:rsid w:val="00D93738"/>
    <w:pPr>
      <w:numPr>
        <w:numId w:val="28"/>
      </w:numPr>
    </w:pPr>
  </w:style>
  <w:style w:type="paragraph" w:customStyle="1" w:styleId="Aufzhlung2">
    <w:name w:val="Aufzählung 2"/>
    <w:basedOn w:val="Aufzhlung1"/>
    <w:uiPriority w:val="2"/>
    <w:rsid w:val="00D93738"/>
    <w:pPr>
      <w:numPr>
        <w:ilvl w:val="1"/>
      </w:numPr>
    </w:pPr>
  </w:style>
  <w:style w:type="paragraph" w:customStyle="1" w:styleId="Aufzhlung3">
    <w:name w:val="Aufzählung 3"/>
    <w:basedOn w:val="Aufzhlung1"/>
    <w:uiPriority w:val="2"/>
    <w:rsid w:val="00D93738"/>
    <w:pPr>
      <w:numPr>
        <w:ilvl w:val="2"/>
      </w:numPr>
    </w:pPr>
  </w:style>
  <w:style w:type="paragraph" w:customStyle="1" w:styleId="Aufzhlung85pt">
    <w:name w:val="Aufzählung 8.5 pt"/>
    <w:basedOn w:val="Aufzhlung1"/>
    <w:uiPriority w:val="2"/>
    <w:qFormat/>
    <w:rsid w:val="00D93738"/>
    <w:pPr>
      <w:spacing w:line="215" w:lineRule="atLeast"/>
    </w:pPr>
    <w:rPr>
      <w:sz w:val="17"/>
      <w:szCs w:val="17"/>
    </w:rPr>
  </w:style>
  <w:style w:type="paragraph" w:styleId="Listepuces">
    <w:name w:val="List Bullet"/>
    <w:basedOn w:val="Paragraphedeliste"/>
    <w:uiPriority w:val="99"/>
    <w:semiHidden/>
    <w:rsid w:val="00D93738"/>
    <w:pPr>
      <w:numPr>
        <w:numId w:val="31"/>
      </w:numPr>
    </w:pPr>
  </w:style>
  <w:style w:type="paragraph" w:styleId="Listepuces2">
    <w:name w:val="List Bullet 2"/>
    <w:basedOn w:val="Paragraphedeliste"/>
    <w:uiPriority w:val="99"/>
    <w:semiHidden/>
    <w:rsid w:val="00D93738"/>
    <w:pPr>
      <w:numPr>
        <w:ilvl w:val="1"/>
        <w:numId w:val="31"/>
      </w:numPr>
    </w:pPr>
  </w:style>
  <w:style w:type="paragraph" w:styleId="Listepuces3">
    <w:name w:val="List Bullet 3"/>
    <w:basedOn w:val="Paragraphedeliste"/>
    <w:uiPriority w:val="99"/>
    <w:semiHidden/>
    <w:rsid w:val="00D93738"/>
    <w:pPr>
      <w:numPr>
        <w:ilvl w:val="2"/>
        <w:numId w:val="31"/>
      </w:numPr>
    </w:pPr>
  </w:style>
  <w:style w:type="table" w:customStyle="1" w:styleId="BETabelle1">
    <w:name w:val="BE: Tabelle 1"/>
    <w:basedOn w:val="TableauNormal"/>
    <w:uiPriority w:val="99"/>
    <w:rsid w:val="00D93738"/>
    <w:rPr>
      <w:rFonts w:asciiTheme="minorHAnsi" w:eastAsiaTheme="minorHAnsi" w:hAnsiTheme="minorHAnsi" w:cs="font1482"/>
      <w:sz w:val="17"/>
      <w:szCs w:val="22"/>
      <w:lang w:val="de-CH"/>
    </w:rPr>
    <w:tblPr>
      <w:tblBorders>
        <w:bottom w:val="single" w:sz="2" w:space="0" w:color="C6D9F1" w:themeColor="text2" w:themeTint="33"/>
        <w:insideH w:val="single" w:sz="2" w:space="0" w:color="C6D9F1" w:themeColor="text2" w:themeTint="33"/>
      </w:tblBorders>
      <w:tblCellMar>
        <w:top w:w="136" w:type="dxa"/>
        <w:left w:w="0" w:type="dxa"/>
        <w:bottom w:w="74" w:type="dxa"/>
        <w:right w:w="28" w:type="dxa"/>
      </w:tblCellMar>
    </w:tblPr>
    <w:tblStylePr w:type="firstRow">
      <w:rPr>
        <w:sz w:val="13"/>
      </w:rPr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Brieftext">
    <w:name w:val="Brieftext"/>
    <w:basedOn w:val="Normal"/>
    <w:uiPriority w:val="1"/>
    <w:semiHidden/>
    <w:qFormat/>
    <w:rsid w:val="00D93738"/>
    <w:pPr>
      <w:ind w:right="340"/>
    </w:pPr>
  </w:style>
  <w:style w:type="paragraph" w:customStyle="1" w:styleId="Brieftitel">
    <w:name w:val="Brieftitel"/>
    <w:basedOn w:val="Normal"/>
    <w:link w:val="BrieftitelZchn"/>
    <w:uiPriority w:val="14"/>
    <w:rsid w:val="00D93738"/>
    <w:pPr>
      <w:spacing w:before="270" w:after="270"/>
      <w:contextualSpacing/>
    </w:pPr>
    <w:rPr>
      <w:rFonts w:asciiTheme="majorHAnsi" w:hAnsiTheme="majorHAnsi"/>
      <w:b/>
    </w:rPr>
  </w:style>
  <w:style w:type="character" w:customStyle="1" w:styleId="BrieftitelZchn">
    <w:name w:val="Brieftitel Zchn"/>
    <w:basedOn w:val="Policepardfaut"/>
    <w:link w:val="Brieftitel"/>
    <w:uiPriority w:val="14"/>
    <w:rsid w:val="00D93738"/>
    <w:rPr>
      <w:rFonts w:asciiTheme="majorHAnsi" w:eastAsiaTheme="minorHAnsi" w:hAnsiTheme="majorHAnsi" w:cs="System"/>
      <w:b/>
      <w:bCs/>
      <w:spacing w:val="2"/>
      <w:sz w:val="21"/>
      <w:szCs w:val="22"/>
      <w:lang w:val="de-CH"/>
    </w:rPr>
  </w:style>
  <w:style w:type="character" w:customStyle="1" w:styleId="DateCar">
    <w:name w:val="Date Car"/>
    <w:basedOn w:val="Policepardfaut"/>
    <w:link w:val="Date"/>
    <w:uiPriority w:val="15"/>
    <w:rsid w:val="00D93738"/>
    <w:rPr>
      <w:rFonts w:asciiTheme="minorHAnsi" w:eastAsiaTheme="minorHAnsi" w:hAnsiTheme="minorHAnsi" w:cs="System"/>
      <w:bCs/>
      <w:spacing w:val="2"/>
      <w:sz w:val="21"/>
      <w:szCs w:val="22"/>
      <w:lang w:val="de-CH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D93738"/>
    <w:rPr>
      <w:rFonts w:asciiTheme="minorHAnsi" w:eastAsiaTheme="minorHAnsi" w:hAnsiTheme="minorHAnsi" w:cs="System"/>
      <w:bCs/>
      <w:spacing w:val="2"/>
      <w:sz w:val="13"/>
      <w:lang w:val="de-CH"/>
    </w:rPr>
  </w:style>
  <w:style w:type="character" w:customStyle="1" w:styleId="NotedefinCar">
    <w:name w:val="Note de fin Car"/>
    <w:basedOn w:val="Policepardfaut"/>
    <w:link w:val="Notedefin"/>
    <w:uiPriority w:val="99"/>
    <w:rsid w:val="00D93738"/>
    <w:rPr>
      <w:rFonts w:asciiTheme="minorHAnsi" w:eastAsiaTheme="minorHAnsi" w:hAnsiTheme="minorHAnsi" w:cs="System"/>
      <w:bCs/>
      <w:spacing w:val="2"/>
      <w:sz w:val="13"/>
      <w:lang w:val="de-CH"/>
    </w:rPr>
  </w:style>
  <w:style w:type="character" w:customStyle="1" w:styleId="PieddepageCar">
    <w:name w:val="Pied de page Car"/>
    <w:basedOn w:val="Policepardfaut"/>
    <w:link w:val="Pieddepage"/>
    <w:uiPriority w:val="80"/>
    <w:rsid w:val="00D93738"/>
    <w:rPr>
      <w:rFonts w:asciiTheme="minorHAnsi" w:eastAsiaTheme="minorHAnsi" w:hAnsiTheme="minorHAnsi" w:cs="System"/>
      <w:bCs/>
      <w:spacing w:val="2"/>
      <w:sz w:val="13"/>
      <w:szCs w:val="13"/>
      <w:lang w:val="de-CH"/>
    </w:rPr>
  </w:style>
  <w:style w:type="character" w:customStyle="1" w:styleId="Titre1Car">
    <w:name w:val="Titre 1 Car"/>
    <w:basedOn w:val="Policepardfaut"/>
    <w:link w:val="Titre1"/>
    <w:uiPriority w:val="9"/>
    <w:rsid w:val="00D93738"/>
    <w:rPr>
      <w:rFonts w:asciiTheme="majorHAnsi" w:eastAsiaTheme="majorEastAsia" w:hAnsiTheme="majorHAnsi" w:cstheme="majorBidi"/>
      <w:b/>
      <w:spacing w:val="2"/>
      <w:sz w:val="21"/>
      <w:szCs w:val="21"/>
      <w:lang w:val="de-CH"/>
    </w:rPr>
  </w:style>
  <w:style w:type="paragraph" w:customStyle="1" w:styleId="H1">
    <w:name w:val="H1"/>
    <w:aliases w:val="Überschrift 1 nummeriert"/>
    <w:basedOn w:val="Titre1"/>
    <w:next w:val="Normal"/>
    <w:uiPriority w:val="10"/>
    <w:qFormat/>
    <w:rsid w:val="00D93738"/>
    <w:pPr>
      <w:numPr>
        <w:numId w:val="40"/>
      </w:numPr>
    </w:pPr>
  </w:style>
  <w:style w:type="paragraph" w:styleId="En-ttedetabledesmatires">
    <w:name w:val="TOC Heading"/>
    <w:basedOn w:val="Titre1"/>
    <w:next w:val="Normal"/>
    <w:uiPriority w:val="39"/>
    <w:semiHidden/>
    <w:rsid w:val="00D93738"/>
    <w:pPr>
      <w:spacing w:before="240"/>
      <w:outlineLvl w:val="9"/>
    </w:pPr>
    <w:rPr>
      <w:bCs/>
      <w:szCs w:val="32"/>
    </w:rPr>
  </w:style>
  <w:style w:type="paragraph" w:customStyle="1" w:styleId="Kontaktangaben">
    <w:name w:val="Kontaktangaben"/>
    <w:basedOn w:val="Normal"/>
    <w:semiHidden/>
    <w:rsid w:val="00D93738"/>
    <w:pPr>
      <w:tabs>
        <w:tab w:val="left" w:pos="709"/>
      </w:tabs>
      <w:spacing w:line="220" w:lineRule="atLeast"/>
    </w:pPr>
    <w:rPr>
      <w:sz w:val="16"/>
      <w:szCs w:val="16"/>
    </w:rPr>
  </w:style>
  <w:style w:type="character" w:customStyle="1" w:styleId="En-tteCar">
    <w:name w:val="En-tête Car"/>
    <w:basedOn w:val="Policepardfaut"/>
    <w:link w:val="En-tte"/>
    <w:uiPriority w:val="79"/>
    <w:rsid w:val="00D93738"/>
    <w:rPr>
      <w:rFonts w:asciiTheme="minorHAnsi" w:eastAsiaTheme="minorHAnsi" w:hAnsiTheme="minorHAnsi" w:cs="System"/>
      <w:bCs/>
      <w:noProof/>
      <w:spacing w:val="2"/>
      <w:sz w:val="17"/>
      <w:szCs w:val="17"/>
      <w:lang w:val="de-CH" w:eastAsia="de-CH"/>
    </w:rPr>
  </w:style>
  <w:style w:type="paragraph" w:customStyle="1" w:styleId="Text85pt">
    <w:name w:val="Text 8.5 pt"/>
    <w:basedOn w:val="Normal"/>
    <w:qFormat/>
    <w:rsid w:val="00D93738"/>
    <w:pPr>
      <w:spacing w:line="215" w:lineRule="atLeast"/>
    </w:pPr>
    <w:rPr>
      <w:sz w:val="17"/>
    </w:rPr>
  </w:style>
  <w:style w:type="paragraph" w:customStyle="1" w:styleId="Kurzbrief">
    <w:name w:val="Kurzbrief"/>
    <w:basedOn w:val="Text85pt"/>
    <w:uiPriority w:val="99"/>
    <w:semiHidden/>
    <w:qFormat/>
    <w:rsid w:val="00D93738"/>
    <w:pPr>
      <w:ind w:left="294" w:hanging="294"/>
    </w:pPr>
  </w:style>
  <w:style w:type="paragraph" w:customStyle="1" w:styleId="KurzbriefFR">
    <w:name w:val="Kurzbrief FR"/>
    <w:basedOn w:val="Kurzbrief"/>
    <w:uiPriority w:val="99"/>
    <w:semiHidden/>
    <w:qFormat/>
    <w:rsid w:val="00D93738"/>
    <w:pPr>
      <w:ind w:left="284" w:firstLine="0"/>
    </w:pPr>
  </w:style>
  <w:style w:type="character" w:customStyle="1" w:styleId="NichtaufgelsteErwhnung1">
    <w:name w:val="Nicht aufgelöste Erwähnung1"/>
    <w:basedOn w:val="Policepardfaut"/>
    <w:uiPriority w:val="99"/>
    <w:semiHidden/>
    <w:unhideWhenUsed/>
    <w:rsid w:val="00D93738"/>
    <w:rPr>
      <w:color w:val="605E5C"/>
      <w:shd w:val="clear" w:color="auto" w:fill="E1DFDD"/>
      <w:lang w:val="fr-CH"/>
    </w:rPr>
  </w:style>
  <w:style w:type="paragraph" w:customStyle="1" w:styleId="Nummerierung1">
    <w:name w:val="Nummerierung 1"/>
    <w:basedOn w:val="Normal"/>
    <w:uiPriority w:val="3"/>
    <w:qFormat/>
    <w:rsid w:val="00D93738"/>
    <w:pPr>
      <w:numPr>
        <w:ilvl w:val="7"/>
        <w:numId w:val="40"/>
      </w:numPr>
    </w:pPr>
  </w:style>
  <w:style w:type="paragraph" w:customStyle="1" w:styleId="Nummerierung2">
    <w:name w:val="Nummerierung 2"/>
    <w:basedOn w:val="Nummerierung1"/>
    <w:uiPriority w:val="3"/>
    <w:qFormat/>
    <w:rsid w:val="00D93738"/>
    <w:pPr>
      <w:numPr>
        <w:ilvl w:val="8"/>
      </w:numPr>
    </w:pPr>
  </w:style>
  <w:style w:type="paragraph" w:customStyle="1" w:styleId="Seitenzahlen">
    <w:name w:val="Seitenzahlen"/>
    <w:basedOn w:val="Pieddepage"/>
    <w:uiPriority w:val="85"/>
    <w:semiHidden/>
    <w:rsid w:val="00D93738"/>
    <w:pPr>
      <w:jc w:val="right"/>
    </w:pPr>
  </w:style>
  <w:style w:type="character" w:customStyle="1" w:styleId="TextedebullesCar">
    <w:name w:val="Texte de bulles Car"/>
    <w:basedOn w:val="Policepardfaut"/>
    <w:link w:val="Textedebulles"/>
    <w:uiPriority w:val="99"/>
    <w:rsid w:val="00D93738"/>
    <w:rPr>
      <w:rFonts w:ascii="Segoe UI" w:eastAsiaTheme="minorHAnsi" w:hAnsi="Segoe UI" w:cs="Segoe UI"/>
      <w:bCs/>
      <w:spacing w:val="2"/>
      <w:sz w:val="18"/>
      <w:szCs w:val="18"/>
      <w:lang w:val="de-CH"/>
    </w:rPr>
  </w:style>
  <w:style w:type="table" w:customStyle="1" w:styleId="TabelleohneRahmen">
    <w:name w:val="Tabelle ohne Rahmen"/>
    <w:basedOn w:val="TableauNormal"/>
    <w:uiPriority w:val="99"/>
    <w:rsid w:val="00D93738"/>
    <w:rPr>
      <w:rFonts w:asciiTheme="minorHAnsi" w:eastAsiaTheme="minorHAnsi" w:hAnsiTheme="minorHAnsi" w:cs="font1482"/>
      <w:sz w:val="22"/>
      <w:szCs w:val="22"/>
      <w:lang w:val="de-CH"/>
    </w:rPr>
    <w:tblPr>
      <w:tblCellMar>
        <w:left w:w="0" w:type="dxa"/>
        <w:right w:w="28" w:type="dxa"/>
      </w:tblCellMar>
    </w:tblPr>
  </w:style>
  <w:style w:type="paragraph" w:customStyle="1" w:styleId="Tabellenabschluss">
    <w:name w:val="Tabellenabschluss"/>
    <w:basedOn w:val="Normal"/>
    <w:next w:val="Normal"/>
    <w:uiPriority w:val="99"/>
    <w:semiHidden/>
    <w:rsid w:val="00D93738"/>
    <w:pPr>
      <w:spacing w:line="240" w:lineRule="auto"/>
    </w:pPr>
    <w:rPr>
      <w:sz w:val="4"/>
    </w:rPr>
  </w:style>
  <w:style w:type="table" w:customStyle="1" w:styleId="Tabellenraster1">
    <w:name w:val="Tabellenraster1"/>
    <w:basedOn w:val="TableauNormal"/>
    <w:next w:val="Grilledutableau"/>
    <w:uiPriority w:val="59"/>
    <w:rsid w:val="00D93738"/>
    <w:rPr>
      <w:rFonts w:asciiTheme="minorHAnsi" w:eastAsiaTheme="minorHAnsi" w:hAnsiTheme="minorHAnsi" w:cs="font1482"/>
      <w:sz w:val="22"/>
      <w:szCs w:val="22"/>
      <w:lang w:val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13pt">
    <w:name w:val="Text 13 pt"/>
    <w:basedOn w:val="Normal"/>
    <w:qFormat/>
    <w:rsid w:val="00D93738"/>
    <w:pPr>
      <w:spacing w:line="323" w:lineRule="atLeast"/>
    </w:pPr>
    <w:rPr>
      <w:sz w:val="26"/>
      <w:szCs w:val="26"/>
    </w:rPr>
  </w:style>
  <w:style w:type="paragraph" w:customStyle="1" w:styleId="Text65pt">
    <w:name w:val="Text 6.5 pt"/>
    <w:basedOn w:val="Text85pt"/>
    <w:uiPriority w:val="1"/>
    <w:qFormat/>
    <w:rsid w:val="00D93738"/>
    <w:pPr>
      <w:spacing w:line="162" w:lineRule="atLeast"/>
    </w:pPr>
    <w:rPr>
      <w:sz w:val="13"/>
      <w:lang w:val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D93738"/>
    <w:rPr>
      <w:rFonts w:ascii="Arial" w:eastAsia="Arial" w:hAnsi="Arial" w:cs="Arial"/>
      <w:bCs/>
      <w:sz w:val="21"/>
      <w:szCs w:val="21"/>
      <w:lang w:val="fr-CH"/>
    </w:rPr>
  </w:style>
  <w:style w:type="character" w:customStyle="1" w:styleId="TitreCar">
    <w:name w:val="Titre Car"/>
    <w:aliases w:val="Titel/Titre Car"/>
    <w:basedOn w:val="Policepardfaut"/>
    <w:link w:val="Titre"/>
    <w:uiPriority w:val="11"/>
    <w:rsid w:val="00D93738"/>
    <w:rPr>
      <w:rFonts w:asciiTheme="majorHAnsi" w:eastAsiaTheme="majorEastAsia" w:hAnsiTheme="majorHAnsi" w:cstheme="majorBidi"/>
      <w:bCs/>
      <w:kern w:val="28"/>
      <w:sz w:val="44"/>
      <w:szCs w:val="44"/>
      <w:lang w:val="de-CH"/>
    </w:rPr>
  </w:style>
  <w:style w:type="paragraph" w:customStyle="1" w:styleId="TitelNewsletter">
    <w:name w:val="Titel Newsletter"/>
    <w:basedOn w:val="Titre"/>
    <w:uiPriority w:val="13"/>
    <w:semiHidden/>
    <w:qFormat/>
    <w:rsid w:val="00D93738"/>
    <w:pPr>
      <w:spacing w:before="0" w:after="0"/>
      <w:jc w:val="right"/>
    </w:pPr>
    <w:rPr>
      <w:color w:val="F79646" w:themeColor="accent6"/>
    </w:rPr>
  </w:style>
  <w:style w:type="paragraph" w:customStyle="1" w:styleId="Traktandum-Titel1">
    <w:name w:val="Traktandum-Titel 1"/>
    <w:basedOn w:val="Aufzhlung1"/>
    <w:next w:val="Text85pt"/>
    <w:uiPriority w:val="18"/>
    <w:semiHidden/>
    <w:rsid w:val="00D93738"/>
    <w:pPr>
      <w:numPr>
        <w:numId w:val="36"/>
      </w:numPr>
      <w:tabs>
        <w:tab w:val="left" w:pos="7938"/>
      </w:tabs>
      <w:spacing w:line="215" w:lineRule="atLeast"/>
    </w:pPr>
    <w:rPr>
      <w:rFonts w:asciiTheme="majorHAnsi" w:hAnsiTheme="majorHAnsi"/>
      <w:b/>
      <w:bCs w:val="0"/>
      <w:sz w:val="17"/>
      <w:szCs w:val="17"/>
    </w:rPr>
  </w:style>
  <w:style w:type="paragraph" w:customStyle="1" w:styleId="Traktandum-Titel2">
    <w:name w:val="Traktandum-Titel 2"/>
    <w:basedOn w:val="Text85pt"/>
    <w:next w:val="Text85pt"/>
    <w:uiPriority w:val="18"/>
    <w:semiHidden/>
    <w:rsid w:val="00D93738"/>
    <w:pPr>
      <w:numPr>
        <w:ilvl w:val="1"/>
        <w:numId w:val="36"/>
      </w:numPr>
    </w:pPr>
  </w:style>
  <w:style w:type="character" w:customStyle="1" w:styleId="Titre2Car">
    <w:name w:val="Titre 2 Car"/>
    <w:basedOn w:val="Policepardfaut"/>
    <w:link w:val="Titre2"/>
    <w:uiPriority w:val="9"/>
    <w:rsid w:val="00D93738"/>
    <w:rPr>
      <w:rFonts w:asciiTheme="majorHAnsi" w:eastAsiaTheme="majorEastAsia" w:hAnsiTheme="majorHAnsi" w:cstheme="majorBidi"/>
      <w:b/>
      <w:spacing w:val="2"/>
      <w:sz w:val="21"/>
      <w:szCs w:val="21"/>
      <w:lang w:val="de-CH"/>
    </w:rPr>
  </w:style>
  <w:style w:type="paragraph" w:customStyle="1" w:styleId="berschrift2nummeriert">
    <w:name w:val="Überschrift 2 nummeriert"/>
    <w:basedOn w:val="Titre2"/>
    <w:next w:val="Normal"/>
    <w:uiPriority w:val="10"/>
    <w:qFormat/>
    <w:rsid w:val="00D93738"/>
    <w:pPr>
      <w:numPr>
        <w:ilvl w:val="1"/>
        <w:numId w:val="40"/>
      </w:numPr>
      <w:spacing w:before="540"/>
    </w:pPr>
  </w:style>
  <w:style w:type="character" w:customStyle="1" w:styleId="Titre3Car">
    <w:name w:val="Titre 3 Car"/>
    <w:basedOn w:val="Policepardfaut"/>
    <w:link w:val="Titre3"/>
    <w:uiPriority w:val="9"/>
    <w:rsid w:val="00D93738"/>
    <w:rPr>
      <w:rFonts w:asciiTheme="majorHAnsi" w:eastAsiaTheme="majorEastAsia" w:hAnsiTheme="majorHAnsi" w:cstheme="majorBidi"/>
      <w:b/>
      <w:bCs/>
      <w:spacing w:val="2"/>
      <w:sz w:val="21"/>
      <w:szCs w:val="24"/>
      <w:lang w:val="de-CH"/>
    </w:rPr>
  </w:style>
  <w:style w:type="paragraph" w:customStyle="1" w:styleId="berschrift3nummeriert">
    <w:name w:val="Überschrift 3 nummeriert"/>
    <w:basedOn w:val="Titre3"/>
    <w:next w:val="Normal"/>
    <w:uiPriority w:val="10"/>
    <w:qFormat/>
    <w:rsid w:val="00D93738"/>
    <w:pPr>
      <w:numPr>
        <w:ilvl w:val="2"/>
        <w:numId w:val="40"/>
      </w:numPr>
      <w:tabs>
        <w:tab w:val="left" w:pos="851"/>
      </w:tabs>
    </w:pPr>
  </w:style>
  <w:style w:type="character" w:customStyle="1" w:styleId="Titre4Car">
    <w:name w:val="Titre 4 Car"/>
    <w:basedOn w:val="Policepardfaut"/>
    <w:link w:val="Titre4"/>
    <w:uiPriority w:val="9"/>
    <w:rsid w:val="00D93738"/>
    <w:rPr>
      <w:rFonts w:asciiTheme="majorHAnsi" w:eastAsiaTheme="majorEastAsia" w:hAnsiTheme="majorHAnsi" w:cstheme="majorBidi"/>
      <w:b/>
      <w:spacing w:val="2"/>
      <w:sz w:val="21"/>
      <w:szCs w:val="22"/>
      <w:lang w:val="de-CH"/>
    </w:rPr>
  </w:style>
  <w:style w:type="paragraph" w:customStyle="1" w:styleId="berschrift4nummeriert">
    <w:name w:val="Überschrift 4 nummeriert"/>
    <w:basedOn w:val="Titre4"/>
    <w:next w:val="Normal"/>
    <w:uiPriority w:val="10"/>
    <w:qFormat/>
    <w:rsid w:val="00D93738"/>
    <w:pPr>
      <w:numPr>
        <w:ilvl w:val="3"/>
        <w:numId w:val="40"/>
      </w:numPr>
      <w:tabs>
        <w:tab w:val="left" w:pos="1134"/>
      </w:tabs>
    </w:pPr>
  </w:style>
  <w:style w:type="character" w:customStyle="1" w:styleId="Titre5Car">
    <w:name w:val="Titre 5 Car"/>
    <w:basedOn w:val="Policepardfaut"/>
    <w:link w:val="Titre5"/>
    <w:uiPriority w:val="9"/>
    <w:rsid w:val="00D93738"/>
    <w:rPr>
      <w:rFonts w:asciiTheme="majorHAnsi" w:eastAsiaTheme="majorEastAsia" w:hAnsiTheme="majorHAnsi" w:cstheme="majorBidi"/>
      <w:b/>
      <w:spacing w:val="2"/>
      <w:sz w:val="21"/>
      <w:szCs w:val="22"/>
      <w:lang w:val="de-CH"/>
    </w:rPr>
  </w:style>
  <w:style w:type="paragraph" w:customStyle="1" w:styleId="berschrift5nummeriert">
    <w:name w:val="Überschrift 5 nummeriert"/>
    <w:basedOn w:val="Titre5"/>
    <w:next w:val="Normal"/>
    <w:uiPriority w:val="10"/>
    <w:qFormat/>
    <w:rsid w:val="00D93738"/>
    <w:pPr>
      <w:numPr>
        <w:ilvl w:val="4"/>
        <w:numId w:val="40"/>
      </w:numPr>
      <w:tabs>
        <w:tab w:val="left" w:pos="1148"/>
      </w:tabs>
    </w:pPr>
  </w:style>
  <w:style w:type="character" w:customStyle="1" w:styleId="Titre6Car">
    <w:name w:val="Titre 6 Car"/>
    <w:basedOn w:val="Policepardfaut"/>
    <w:link w:val="Titre6"/>
    <w:uiPriority w:val="9"/>
    <w:rsid w:val="00D93738"/>
    <w:rPr>
      <w:rFonts w:asciiTheme="majorHAnsi" w:eastAsiaTheme="majorEastAsia" w:hAnsiTheme="majorHAnsi" w:cstheme="majorBidi"/>
      <w:b/>
      <w:bCs/>
      <w:spacing w:val="2"/>
      <w:sz w:val="21"/>
      <w:szCs w:val="22"/>
      <w:lang w:val="de-CH"/>
    </w:rPr>
  </w:style>
  <w:style w:type="character" w:customStyle="1" w:styleId="Titre7Car">
    <w:name w:val="Titre 7 Car"/>
    <w:basedOn w:val="Policepardfaut"/>
    <w:link w:val="Titre7"/>
    <w:uiPriority w:val="9"/>
    <w:rsid w:val="00D93738"/>
    <w:rPr>
      <w:rFonts w:asciiTheme="majorHAnsi" w:eastAsiaTheme="majorEastAsia" w:hAnsiTheme="majorHAnsi" w:cstheme="majorBidi"/>
      <w:b/>
      <w:bCs/>
      <w:iCs/>
      <w:spacing w:val="2"/>
      <w:sz w:val="21"/>
      <w:szCs w:val="22"/>
      <w:lang w:val="de-CH"/>
    </w:rPr>
  </w:style>
  <w:style w:type="character" w:customStyle="1" w:styleId="Titre8Car">
    <w:name w:val="Titre 8 Car"/>
    <w:basedOn w:val="Policepardfaut"/>
    <w:link w:val="Titre8"/>
    <w:uiPriority w:val="9"/>
    <w:rsid w:val="00D93738"/>
    <w:rPr>
      <w:rFonts w:asciiTheme="majorHAnsi" w:eastAsiaTheme="majorEastAsia" w:hAnsiTheme="majorHAnsi" w:cstheme="majorBidi"/>
      <w:b/>
      <w:bCs/>
      <w:color w:val="272727" w:themeColor="text1" w:themeTint="D8"/>
      <w:spacing w:val="2"/>
      <w:sz w:val="17"/>
      <w:szCs w:val="21"/>
      <w:lang w:val="de-CH"/>
    </w:rPr>
  </w:style>
  <w:style w:type="character" w:customStyle="1" w:styleId="Titre9Car">
    <w:name w:val="Titre 9 Car"/>
    <w:basedOn w:val="Policepardfaut"/>
    <w:link w:val="Titre9"/>
    <w:uiPriority w:val="9"/>
    <w:rsid w:val="00D93738"/>
    <w:rPr>
      <w:rFonts w:asciiTheme="majorHAnsi" w:eastAsiaTheme="majorEastAsia" w:hAnsiTheme="majorHAnsi" w:cstheme="majorBidi"/>
      <w:b/>
      <w:bCs/>
      <w:iCs/>
      <w:color w:val="272727" w:themeColor="text1" w:themeTint="D8"/>
      <w:spacing w:val="2"/>
      <w:sz w:val="17"/>
      <w:szCs w:val="21"/>
      <w:lang w:val="de-CH"/>
    </w:rPr>
  </w:style>
  <w:style w:type="character" w:customStyle="1" w:styleId="Sous-titreCar">
    <w:name w:val="Sous-titre Car"/>
    <w:aliases w:val="Untertitel/Sous-titre Car"/>
    <w:basedOn w:val="Policepardfaut"/>
    <w:link w:val="Sous-titre"/>
    <w:uiPriority w:val="12"/>
    <w:rsid w:val="00D93738"/>
    <w:rPr>
      <w:rFonts w:asciiTheme="minorHAnsi" w:eastAsiaTheme="minorEastAsia" w:hAnsiTheme="minorHAnsi" w:cs="System"/>
      <w:bCs/>
      <w:color w:val="EEECE1" w:themeColor="background2"/>
      <w:spacing w:val="2"/>
      <w:sz w:val="44"/>
      <w:szCs w:val="44"/>
      <w:lang w:val="de-CH"/>
    </w:rPr>
  </w:style>
  <w:style w:type="paragraph" w:customStyle="1" w:styleId="Vorlagenbezeichnung">
    <w:name w:val="Vorlagenbezeichnung"/>
    <w:basedOn w:val="Pieddepage"/>
    <w:qFormat/>
    <w:rsid w:val="00480FDE"/>
    <w:pPr>
      <w:tabs>
        <w:tab w:val="clear" w:pos="2552"/>
        <w:tab w:val="clear" w:pos="5103"/>
        <w:tab w:val="clear" w:pos="7655"/>
        <w:tab w:val="clear" w:pos="9979"/>
        <w:tab w:val="left" w:pos="2268"/>
        <w:tab w:val="left" w:pos="5670"/>
      </w:tabs>
    </w:pPr>
  </w:style>
  <w:style w:type="table" w:customStyle="1" w:styleId="KantonTab2">
    <w:name w:val="Kanton_Tab2"/>
    <w:basedOn w:val="TableauNormal"/>
    <w:uiPriority w:val="99"/>
    <w:rsid w:val="001B23C1"/>
    <w:rPr>
      <w:rFonts w:asciiTheme="minorHAnsi" w:eastAsiaTheme="minorHAnsi" w:hAnsiTheme="minorHAnsi" w:cstheme="minorBidi"/>
      <w:sz w:val="22"/>
      <w:szCs w:val="22"/>
      <w:lang w:val="de-CH"/>
    </w:rPr>
    <w:tblPr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5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72E6057310B4EE99EBDF6A9F938E5A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6C405CB-42B8-4EF0-BE1E-753DD98B272B}"/>
      </w:docPartPr>
      <w:docPartBody>
        <w:p w:rsidR="000C4912" w:rsidRDefault="000C4912">
          <w:pPr>
            <w:pStyle w:val="D72E6057310B4EE99EBDF6A9F938E5AF"/>
          </w:pPr>
          <w:r>
            <w:rPr>
              <w:rStyle w:val="Textedelespacerserv"/>
            </w:rPr>
            <w:t xml:space="preserve"> </w:t>
          </w:r>
        </w:p>
      </w:docPartBody>
    </w:docPart>
    <w:docPart>
      <w:docPartPr>
        <w:name w:val="BEB3F5D4537B4657AD76233924D79FD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C02CE65-1A50-4930-94FB-760857C60D8C}"/>
      </w:docPartPr>
      <w:docPartBody>
        <w:p w:rsidR="000C4912" w:rsidRDefault="000C4912">
          <w:pPr>
            <w:pStyle w:val="BEB3F5D4537B4657AD76233924D79FD6"/>
          </w:pPr>
          <w: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55 Roman">
    <w:altName w:val="Arial"/>
    <w:charset w:val="00"/>
    <w:family w:val="swiss"/>
    <w:pitch w:val="variable"/>
    <w:sig w:usb0="8000008F" w:usb1="10002042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ont1482">
    <w:altName w:val="Calibri"/>
    <w:panose1 w:val="00000000000000000000"/>
    <w:charset w:val="00"/>
    <w:family w:val="auto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912"/>
    <w:rsid w:val="000C4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Pr>
      <w:vanish/>
      <w:color w:val="9CC2E5" w:themeColor="accent1" w:themeTint="99"/>
    </w:rPr>
  </w:style>
  <w:style w:type="paragraph" w:customStyle="1" w:styleId="764BD757591E40FBB06F462A0A00338E">
    <w:name w:val="764BD757591E40FBB06F462A0A00338E"/>
  </w:style>
  <w:style w:type="paragraph" w:customStyle="1" w:styleId="D119A5A68F444BC1877115F89F3EC9FC">
    <w:name w:val="D119A5A68F444BC1877115F89F3EC9FC"/>
  </w:style>
  <w:style w:type="paragraph" w:customStyle="1" w:styleId="02B991493BF74449A4908B77CABF863A">
    <w:name w:val="02B991493BF74449A4908B77CABF863A"/>
  </w:style>
  <w:style w:type="paragraph" w:customStyle="1" w:styleId="3F548A20594A484D8EA862E2E0A9D901">
    <w:name w:val="3F548A20594A484D8EA862E2E0A9D901"/>
  </w:style>
  <w:style w:type="paragraph" w:customStyle="1" w:styleId="8C63F74132E14A76A4BF8A5CD5C635DC">
    <w:name w:val="8C63F74132E14A76A4BF8A5CD5C635DC"/>
  </w:style>
  <w:style w:type="paragraph" w:customStyle="1" w:styleId="5FBA842C230F47C0A52B1C3D7A3AA0DD">
    <w:name w:val="5FBA842C230F47C0A52B1C3D7A3AA0DD"/>
  </w:style>
  <w:style w:type="paragraph" w:customStyle="1" w:styleId="61CB2FBB85B34ABC81488A8CA981EF28">
    <w:name w:val="61CB2FBB85B34ABC81488A8CA981EF28"/>
  </w:style>
  <w:style w:type="paragraph" w:customStyle="1" w:styleId="CC9E647C1BB9421C8535F50464F18B09">
    <w:name w:val="CC9E647C1BB9421C8535F50464F18B09"/>
  </w:style>
  <w:style w:type="paragraph" w:customStyle="1" w:styleId="480FD3FC3CFE4BD48849F7FB75131D52">
    <w:name w:val="480FD3FC3CFE4BD48849F7FB75131D52"/>
  </w:style>
  <w:style w:type="paragraph" w:customStyle="1" w:styleId="4438A3F7342940E6A78222216CA7D74C">
    <w:name w:val="4438A3F7342940E6A78222216CA7D74C"/>
  </w:style>
  <w:style w:type="paragraph" w:customStyle="1" w:styleId="2FEB41FD9D5D42A1963A21215E7280FA">
    <w:name w:val="2FEB41FD9D5D42A1963A21215E7280FA"/>
  </w:style>
  <w:style w:type="paragraph" w:customStyle="1" w:styleId="1D1557BC3C294B7096FECB2E4E4DB017">
    <w:name w:val="1D1557BC3C294B7096FECB2E4E4DB017"/>
  </w:style>
  <w:style w:type="paragraph" w:customStyle="1" w:styleId="72C42350933A406A89B87A7B68D22F81">
    <w:name w:val="72C42350933A406A89B87A7B68D22F81"/>
  </w:style>
  <w:style w:type="paragraph" w:customStyle="1" w:styleId="AE832E1044874210865F84B6943AB471">
    <w:name w:val="AE832E1044874210865F84B6943AB471"/>
  </w:style>
  <w:style w:type="paragraph" w:customStyle="1" w:styleId="2B737A7426D441B38FBA017B815408BB">
    <w:name w:val="2B737A7426D441B38FBA017B815408BB"/>
  </w:style>
  <w:style w:type="paragraph" w:customStyle="1" w:styleId="D72E6057310B4EE99EBDF6A9F938E5AF">
    <w:name w:val="D72E6057310B4EE99EBDF6A9F938E5AF"/>
  </w:style>
  <w:style w:type="paragraph" w:customStyle="1" w:styleId="702019BAD4AD4CD1BA23CE26A1699EDE">
    <w:name w:val="702019BAD4AD4CD1BA23CE26A1699EDE"/>
  </w:style>
  <w:style w:type="paragraph" w:customStyle="1" w:styleId="CB6F2AEEC6CF417EBFFF1FAE603D9F74">
    <w:name w:val="CB6F2AEEC6CF417EBFFF1FAE603D9F74"/>
  </w:style>
  <w:style w:type="paragraph" w:customStyle="1" w:styleId="BEB3F5D4537B4657AD76233924D79FD6">
    <w:name w:val="BEB3F5D4537B4657AD76233924D79FD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enutzerdefiniert 2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officeatwork xmlns="http://schemas.officeatwork.com/CustomXMLPart">
  <SenderBlock>Direction de l'instruction publique et de la culture
Office de l’école obligatoire et du conseil
Chemin des Lovières 13
2720 Tramelan
+41 31 636 16 60
oeco.bkd@be.ch
www.be.ch/inc
Katia Degoumois
+41 31 636 17 08
katia.degoumois@be.ch</SenderBlock>
  <Signature1>Katia Degoumois</Signature1>
  <Signature2/>
  <Introduction>Monsieur,</Introduction>
  <Closing>Meilleures salutations</Closing>
  <DeliveryOption/>
  <Organisation/>
  <PlaceAndDate>09 janvier 2020</PlaceAndDate>
  <Footer/>
  <AddressSingleLine>Chemin des Lovières 13, 2720 Tramelan</AddressSingleLine>
  <tab>	</tab>
  <Page>Pages</Page>
  <Author>Katia Degoumois</Author>
  <Closing2/>
  <Reference_Label>Notre réf: </Reference_Label>
  <Reference/>
  <AbsenderFettL/>
  <AbsenderFettR>Office de l’école obligatoire et du conseil</AbsenderFettR>
  <DLaufnummer/>
  <YourReference/>
  <YourReference_Label>Votre référence: </YourReference_Label>
  <RecipientAddress>Monsieur 
Albert Tartempion
Rue de la Gare 24
2500 Bienne</RecipientAddress>
  <Classification/>
  <GLaufnummer/>
</officeatwork>
</file>

<file path=customXml/item2.xml><?xml version="1.0" encoding="utf-8"?>
<officeatwork xmlns="http://schemas.officeatwork.com/Formulas">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</officeatwork>
</file>

<file path=customXml/item3.xml><?xml version="1.0" encoding="utf-8"?>
<officeatwork xmlns="http://schemas.officeatwork.com/Media"/>
</file>

<file path=customXml/item4.xml><?xml version="1.0" encoding="utf-8"?>
<officeatwork xmlns="http://schemas.officeatwork.com/Document">eNp7v3u/jUt+cmlual6JnU1wfk5pSWZ+nmeKnY0+MscnMS+9NDE91c7E0MDCRh/OtQnLTC0HqoVQAUCh4NSc1GSgUfooHLgVAFPAKLA=</officeatwork>
</file>

<file path=customXml/item5.xml><?xml version="1.0" encoding="utf-8"?>
<officeatwork xmlns="http://schemas.officeatwork.com/MasterProperties">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</officeatwork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EF7656-0210-462C-829B-A9AFE99E1459}">
  <ds:schemaRefs>
    <ds:schemaRef ds:uri="http://schemas.officeatwork.com/CustomXMLPart"/>
  </ds:schemaRefs>
</ds:datastoreItem>
</file>

<file path=customXml/itemProps2.xml><?xml version="1.0" encoding="utf-8"?>
<ds:datastoreItem xmlns:ds="http://schemas.openxmlformats.org/officeDocument/2006/customXml" ds:itemID="{DF20F474-602E-4888-AD09-7D578490F71F}">
  <ds:schemaRefs>
    <ds:schemaRef ds:uri="http://schemas.officeatwork.com/Formulas"/>
  </ds:schemaRefs>
</ds:datastoreItem>
</file>

<file path=customXml/itemProps3.xml><?xml version="1.0" encoding="utf-8"?>
<ds:datastoreItem xmlns:ds="http://schemas.openxmlformats.org/officeDocument/2006/customXml" ds:itemID="{266ABE55-E049-409F-9CBD-15A8924B0F65}">
  <ds:schemaRefs>
    <ds:schemaRef ds:uri="http://schemas.officeatwork.com/Media"/>
  </ds:schemaRefs>
</ds:datastoreItem>
</file>

<file path=customXml/itemProps4.xml><?xml version="1.0" encoding="utf-8"?>
<ds:datastoreItem xmlns:ds="http://schemas.openxmlformats.org/officeDocument/2006/customXml" ds:itemID="{71536ED7-7E2F-40CF-8DF6-3CF7E1346165}">
  <ds:schemaRefs>
    <ds:schemaRef ds:uri="http://schemas.officeatwork.com/Document"/>
  </ds:schemaRefs>
</ds:datastoreItem>
</file>

<file path=customXml/itemProps5.xml><?xml version="1.0" encoding="utf-8"?>
<ds:datastoreItem xmlns:ds="http://schemas.openxmlformats.org/officeDocument/2006/customXml" ds:itemID="{5782EA86-05CA-4C52-BFDB-3F4725E5FA2E}">
  <ds:schemaRefs>
    <ds:schemaRef ds:uri="http://schemas.officeatwork.com/MasterProperties"/>
  </ds:schemaRefs>
</ds:datastoreItem>
</file>

<file path=customXml/itemProps6.xml><?xml version="1.0" encoding="utf-8"?>
<ds:datastoreItem xmlns:ds="http://schemas.openxmlformats.org/officeDocument/2006/customXml" ds:itemID="{9B32489F-D28B-4C07-8E5C-24C1F8C51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1029</Characters>
  <Application>Microsoft Office Word</Application>
  <DocSecurity>0</DocSecurity>
  <Lines>68</Lines>
  <Paragraphs>44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[Concerne]</vt:lpstr>
      <vt:lpstr/>
      <vt:lpstr>DocumentType</vt:lpstr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[Concerne]</dc:title>
  <dc:subject>[Concerne]</dc:subject>
  <dc:creator>Katia Degoumois</dc:creator>
  <cp:keywords/>
  <dc:description/>
  <cp:lastModifiedBy>Richard Jannick, BKD-AKVB-EOF</cp:lastModifiedBy>
  <cp:revision>6</cp:revision>
  <cp:lastPrinted>2020-01-08T07:35:00Z</cp:lastPrinted>
  <dcterms:created xsi:type="dcterms:W3CDTF">2020-01-08T07:09:00Z</dcterms:created>
  <dcterms:modified xsi:type="dcterms:W3CDTF">2022-02-01T11:44:00Z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.Text">
    <vt:lpwstr>[Texte]</vt:lpwstr>
  </property>
  <property fmtid="{D5CDD505-2E9C-101B-9397-08002B2CF9AE}" pid="3" name="Doc.Subject">
    <vt:lpwstr>[Concerne]</vt:lpwstr>
  </property>
  <property fmtid="{D5CDD505-2E9C-101B-9397-08002B2CF9AE}" pid="4" name="Recipient.EMail">
    <vt:lpwstr/>
  </property>
  <property fmtid="{D5CDD505-2E9C-101B-9397-08002B2CF9AE}" pid="5" name="BM_Subject">
    <vt:lpwstr/>
  </property>
  <property fmtid="{D5CDD505-2E9C-101B-9397-08002B2CF9AE}" pid="6" name="Author.Name">
    <vt:lpwstr>Katia Degoumois</vt:lpwstr>
  </property>
  <property fmtid="{D5CDD505-2E9C-101B-9397-08002B2CF9AE}" pid="7" name="Text">
    <vt:lpwstr>[Text]</vt:lpwstr>
  </property>
  <property fmtid="{D5CDD505-2E9C-101B-9397-08002B2CF9AE}" pid="8" name="CustomField.Enclosures">
    <vt:lpwstr>Convention de prestations</vt:lpwstr>
  </property>
  <property fmtid="{D5CDD505-2E9C-101B-9397-08002B2CF9AE}" pid="9" name="CustomField.CopyTo">
    <vt:lpwstr>OECO : Monsieur Duschmoll</vt:lpwstr>
  </property>
  <property fmtid="{D5CDD505-2E9C-101B-9397-08002B2CF9AE}" pid="10" name="Doc.CopyTo">
    <vt:lpwstr>Copies</vt:lpwstr>
  </property>
  <property fmtid="{D5CDD505-2E9C-101B-9397-08002B2CF9AE}" pid="11" name="CustomField.ShowDocumentName">
    <vt:lpwstr/>
  </property>
</Properties>
</file>